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73DF" w14:textId="77777777" w:rsidR="00E554ED" w:rsidRPr="00981C3A" w:rsidRDefault="00E75FEB" w:rsidP="0000033F">
      <w:pPr>
        <w:spacing w:line="276" w:lineRule="auto"/>
        <w:jc w:val="center"/>
        <w:outlineLvl w:val="0"/>
        <w:rPr>
          <w:rFonts w:asciiTheme="minorHAnsi" w:eastAsia="Calibri" w:hAnsiTheme="minorHAnsi" w:cs="Open Sans SemiBold"/>
          <w:sz w:val="32"/>
          <w:szCs w:val="32"/>
        </w:rPr>
      </w:pPr>
      <w:r>
        <w:rPr>
          <w:rFonts w:cs="Arial"/>
          <w:noProof/>
          <w:color w:val="B30E1C"/>
          <w:sz w:val="18"/>
          <w:szCs w:val="18"/>
          <w:lang w:eastAsia="nl-NL"/>
        </w:rPr>
        <w:drawing>
          <wp:inline distT="0" distB="0" distL="0" distR="0" wp14:anchorId="3D6D35D1" wp14:editId="21B65B29">
            <wp:extent cx="2956034" cy="685800"/>
            <wp:effectExtent l="0" t="0" r="0" b="0"/>
            <wp:docPr id="1" name="Afbeelding 1" descr="Gemeente Veendam home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Gemeente Veendam homep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t="14706" b="28432"/>
                    <a:stretch>
                      <a:fillRect/>
                    </a:stretch>
                  </pic:blipFill>
                  <pic:spPr bwMode="auto">
                    <a:xfrm>
                      <a:off x="0" y="0"/>
                      <a:ext cx="2956034" cy="685800"/>
                    </a:xfrm>
                    <a:prstGeom prst="rect">
                      <a:avLst/>
                    </a:prstGeom>
                    <a:noFill/>
                    <a:ln>
                      <a:noFill/>
                    </a:ln>
                  </pic:spPr>
                </pic:pic>
              </a:graphicData>
            </a:graphic>
          </wp:inline>
        </w:drawing>
      </w:r>
    </w:p>
    <w:p w14:paraId="5F3837C2" w14:textId="77777777" w:rsidR="00E554ED" w:rsidRPr="00981C3A" w:rsidRDefault="00E554ED" w:rsidP="00E554ED">
      <w:pPr>
        <w:spacing w:line="276" w:lineRule="auto"/>
        <w:outlineLvl w:val="0"/>
        <w:rPr>
          <w:rFonts w:asciiTheme="minorHAnsi" w:eastAsia="Calibri" w:hAnsiTheme="minorHAnsi" w:cs="Open Sans SemiBold"/>
          <w:sz w:val="32"/>
          <w:szCs w:val="32"/>
        </w:rPr>
      </w:pPr>
    </w:p>
    <w:p w14:paraId="09F764E8" w14:textId="77777777" w:rsidR="00A13798" w:rsidRDefault="00316493" w:rsidP="00976677">
      <w:pPr>
        <w:spacing w:line="276" w:lineRule="auto"/>
        <w:ind w:left="2832" w:firstLine="708"/>
        <w:outlineLvl w:val="0"/>
        <w:rPr>
          <w:rFonts w:asciiTheme="minorHAnsi" w:eastAsia="Calibri" w:hAnsiTheme="minorHAnsi" w:cs="Open Sans SemiBold"/>
          <w:color w:val="C00000"/>
          <w:sz w:val="32"/>
          <w:szCs w:val="32"/>
        </w:rPr>
      </w:pPr>
      <w:r w:rsidRPr="00976677">
        <w:rPr>
          <w:rFonts w:asciiTheme="minorHAnsi" w:eastAsia="Calibri" w:hAnsiTheme="minorHAnsi" w:cs="Open Sans SemiBold"/>
          <w:color w:val="C00000"/>
          <w:sz w:val="44"/>
          <w:szCs w:val="44"/>
        </w:rPr>
        <w:t>Quickscan</w:t>
      </w:r>
      <w:r w:rsidR="00323341" w:rsidRPr="00976677">
        <w:rPr>
          <w:rFonts w:asciiTheme="minorHAnsi" w:eastAsia="Calibri" w:hAnsiTheme="minorHAnsi" w:cs="Open Sans SemiBold"/>
          <w:color w:val="C00000"/>
          <w:sz w:val="32"/>
          <w:szCs w:val="32"/>
        </w:rPr>
        <w:t xml:space="preserve"> </w:t>
      </w:r>
    </w:p>
    <w:p w14:paraId="006D10D7" w14:textId="49B787FB" w:rsidR="00E554ED" w:rsidRPr="00976677" w:rsidRDefault="00A13798" w:rsidP="00A13798">
      <w:pPr>
        <w:spacing w:line="276" w:lineRule="auto"/>
        <w:ind w:firstLine="708"/>
        <w:outlineLvl w:val="0"/>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t xml:space="preserve">                             </w:t>
      </w:r>
      <w:r>
        <w:rPr>
          <w:rFonts w:asciiTheme="minorHAnsi" w:eastAsia="Calibri" w:hAnsiTheme="minorHAnsi" w:cs="Open Sans SemiBold"/>
          <w:color w:val="C00000"/>
          <w:sz w:val="32"/>
          <w:szCs w:val="32"/>
        </w:rPr>
        <w:tab/>
      </w:r>
      <w:r w:rsidR="00323341" w:rsidRPr="00976677">
        <w:rPr>
          <w:rFonts w:asciiTheme="minorHAnsi" w:eastAsia="Calibri" w:hAnsiTheme="minorHAnsi" w:cs="Open Sans SemiBold"/>
          <w:sz w:val="14"/>
          <w:szCs w:val="14"/>
        </w:rPr>
        <w:t>(b</w:t>
      </w:r>
      <w:r w:rsidR="00316493" w:rsidRPr="00976677">
        <w:rPr>
          <w:rFonts w:asciiTheme="minorHAnsi" w:eastAsia="Calibri" w:hAnsiTheme="minorHAnsi" w:cs="Open Sans SemiBold"/>
          <w:sz w:val="14"/>
          <w:szCs w:val="14"/>
        </w:rPr>
        <w:t>ehorend bij een conceptaanvraag omgevingsvergunning</w:t>
      </w:r>
      <w:r w:rsidR="00323341" w:rsidRPr="00976677">
        <w:rPr>
          <w:rFonts w:asciiTheme="minorHAnsi" w:eastAsia="Calibri" w:hAnsiTheme="minorHAnsi" w:cs="Open Sans SemiBold"/>
          <w:sz w:val="14"/>
          <w:szCs w:val="14"/>
        </w:rPr>
        <w:t>)</w:t>
      </w:r>
    </w:p>
    <w:p w14:paraId="46BE32F3" w14:textId="77777777" w:rsidR="00323341" w:rsidRDefault="00323341" w:rsidP="00E554ED">
      <w:pPr>
        <w:spacing w:line="276" w:lineRule="auto"/>
        <w:contextualSpacing/>
        <w:outlineLvl w:val="1"/>
        <w:rPr>
          <w:rFonts w:asciiTheme="minorHAnsi" w:eastAsia="Calibri" w:hAnsiTheme="minorHAnsi" w:cs="Open Sans SemiBold"/>
          <w:color w:val="C00000"/>
          <w:sz w:val="14"/>
          <w:szCs w:val="14"/>
        </w:rPr>
      </w:pPr>
    </w:p>
    <w:p w14:paraId="7194001B" w14:textId="20E886F8" w:rsidR="00E554ED" w:rsidRPr="00316493" w:rsidRDefault="00E554ED" w:rsidP="00E554ED">
      <w:pPr>
        <w:spacing w:line="276" w:lineRule="auto"/>
        <w:contextualSpacing/>
        <w:outlineLvl w:val="1"/>
        <w:rPr>
          <w:rFonts w:asciiTheme="minorHAnsi" w:eastAsia="Calibri" w:hAnsiTheme="minorHAnsi" w:cs="Open Sans SemiBold"/>
          <w:color w:val="C00000"/>
          <w:sz w:val="32"/>
          <w:szCs w:val="32"/>
        </w:rPr>
      </w:pPr>
      <w:r w:rsidRPr="00316493">
        <w:rPr>
          <w:rFonts w:asciiTheme="minorHAnsi" w:eastAsia="Calibri" w:hAnsiTheme="minorHAnsi" w:cs="Open Sans SemiBold"/>
          <w:color w:val="C00000"/>
          <w:sz w:val="32"/>
          <w:szCs w:val="32"/>
        </w:rPr>
        <w:t xml:space="preserve">Gegevens </w:t>
      </w:r>
      <w:r w:rsidR="00384FA6" w:rsidRPr="00316493">
        <w:rPr>
          <w:rFonts w:asciiTheme="minorHAnsi" w:eastAsia="Calibri" w:hAnsiTheme="minorHAnsi" w:cs="Open Sans SemiBold"/>
          <w:color w:val="C00000"/>
          <w:sz w:val="32"/>
          <w:szCs w:val="32"/>
        </w:rPr>
        <w:t>initiatief</w:t>
      </w:r>
    </w:p>
    <w:p w14:paraId="55D50FE8" w14:textId="77777777" w:rsidR="00E554ED" w:rsidRPr="000D5E96" w:rsidRDefault="000D5E96" w:rsidP="00E554ED">
      <w:pPr>
        <w:spacing w:line="276" w:lineRule="auto"/>
        <w:rPr>
          <w:rFonts w:asciiTheme="minorHAnsi" w:eastAsia="Calibri" w:hAnsiTheme="minorHAnsi"/>
          <w:sz w:val="22"/>
          <w:szCs w:val="22"/>
        </w:rPr>
      </w:pPr>
      <w:r w:rsidRPr="000D5E96">
        <w:rPr>
          <w:rFonts w:asciiTheme="minorHAnsi" w:eastAsia="Calibri" w:hAnsiTheme="minorHAnsi"/>
          <w:sz w:val="22"/>
          <w:szCs w:val="22"/>
        </w:rPr>
        <w:t>Naam van het plan</w:t>
      </w:r>
      <w:r w:rsidRPr="000D5E96">
        <w:rPr>
          <w:rFonts w:asciiTheme="minorHAnsi" w:eastAsia="Calibri" w:hAnsiTheme="minorHAnsi"/>
          <w:sz w:val="22"/>
          <w:szCs w:val="22"/>
        </w:rPr>
        <w:tab/>
        <w:t>:</w:t>
      </w:r>
      <w:r w:rsidR="007E59B9" w:rsidRPr="000D5E96">
        <w:rPr>
          <w:rFonts w:asciiTheme="minorHAnsi" w:eastAsia="Calibri" w:hAnsiTheme="minorHAnsi"/>
          <w:sz w:val="22"/>
          <w:szCs w:val="22"/>
        </w:rPr>
        <w:fldChar w:fldCharType="begin">
          <w:ffData>
            <w:name w:val="Text20"/>
            <w:enabled/>
            <w:calcOnExit w:val="0"/>
            <w:textInput/>
          </w:ffData>
        </w:fldChar>
      </w:r>
      <w:bookmarkStart w:id="0" w:name="Text20"/>
      <w:r w:rsidR="007E59B9" w:rsidRPr="000D5E96">
        <w:rPr>
          <w:rFonts w:asciiTheme="minorHAnsi" w:eastAsia="Calibri" w:hAnsiTheme="minorHAnsi"/>
          <w:sz w:val="22"/>
          <w:szCs w:val="22"/>
        </w:rPr>
        <w:instrText xml:space="preserve"> FORMTEXT </w:instrText>
      </w:r>
      <w:r w:rsidR="007E59B9" w:rsidRPr="000D5E96">
        <w:rPr>
          <w:rFonts w:asciiTheme="minorHAnsi" w:eastAsia="Calibri" w:hAnsiTheme="minorHAnsi"/>
          <w:sz w:val="22"/>
          <w:szCs w:val="22"/>
        </w:rPr>
      </w:r>
      <w:r w:rsidR="007E59B9" w:rsidRPr="000D5E96">
        <w:rPr>
          <w:rFonts w:asciiTheme="minorHAnsi" w:eastAsia="Calibri" w:hAnsiTheme="minorHAnsi"/>
          <w:sz w:val="22"/>
          <w:szCs w:val="22"/>
        </w:rPr>
        <w:fldChar w:fldCharType="separate"/>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sz w:val="22"/>
          <w:szCs w:val="22"/>
        </w:rPr>
        <w:fldChar w:fldCharType="end"/>
      </w:r>
      <w:bookmarkEnd w:id="0"/>
      <w:r w:rsidR="007E59B9" w:rsidRPr="000D5E96">
        <w:rPr>
          <w:sz w:val="22"/>
          <w:szCs w:val="22"/>
        </w:rPr>
        <w:tab/>
      </w:r>
      <w:r w:rsidR="007E59B9" w:rsidRPr="000D5E96">
        <w:rPr>
          <w:sz w:val="22"/>
          <w:szCs w:val="22"/>
        </w:rPr>
        <w:tab/>
      </w:r>
    </w:p>
    <w:p w14:paraId="69D01A1C" w14:textId="77777777" w:rsidR="00E554ED" w:rsidRPr="000D5E96" w:rsidRDefault="000D5E96" w:rsidP="00E554ED">
      <w:pPr>
        <w:spacing w:line="276" w:lineRule="auto"/>
        <w:rPr>
          <w:rFonts w:asciiTheme="minorHAnsi" w:eastAsia="Calibri" w:hAnsiTheme="minorHAnsi"/>
          <w:sz w:val="22"/>
          <w:szCs w:val="22"/>
        </w:rPr>
      </w:pPr>
      <w:r w:rsidRPr="000D5E96">
        <w:rPr>
          <w:rFonts w:asciiTheme="minorHAnsi" w:eastAsia="Calibri" w:hAnsiTheme="minorHAnsi"/>
          <w:sz w:val="22"/>
          <w:szCs w:val="22"/>
        </w:rPr>
        <w:t>Datum indiening</w:t>
      </w:r>
      <w:r w:rsidRPr="000D5E96">
        <w:rPr>
          <w:rFonts w:asciiTheme="minorHAnsi" w:eastAsia="Calibri" w:hAnsiTheme="minorHAnsi"/>
          <w:sz w:val="22"/>
          <w:szCs w:val="22"/>
        </w:rPr>
        <w:tab/>
        <w:t>:</w:t>
      </w:r>
      <w:r w:rsidR="007E59B9" w:rsidRPr="000D5E96">
        <w:rPr>
          <w:rFonts w:asciiTheme="minorHAnsi" w:eastAsia="Calibri" w:hAnsiTheme="minorHAnsi"/>
          <w:sz w:val="22"/>
          <w:szCs w:val="22"/>
        </w:rPr>
        <w:fldChar w:fldCharType="begin">
          <w:ffData>
            <w:name w:val="Text21"/>
            <w:enabled/>
            <w:calcOnExit w:val="0"/>
            <w:textInput/>
          </w:ffData>
        </w:fldChar>
      </w:r>
      <w:bookmarkStart w:id="1" w:name="Text21"/>
      <w:r w:rsidR="007E59B9" w:rsidRPr="000D5E96">
        <w:rPr>
          <w:rFonts w:asciiTheme="minorHAnsi" w:eastAsia="Calibri" w:hAnsiTheme="minorHAnsi"/>
          <w:sz w:val="22"/>
          <w:szCs w:val="22"/>
        </w:rPr>
        <w:instrText xml:space="preserve"> FORMTEXT </w:instrText>
      </w:r>
      <w:r w:rsidR="007E59B9" w:rsidRPr="000D5E96">
        <w:rPr>
          <w:rFonts w:asciiTheme="minorHAnsi" w:eastAsia="Calibri" w:hAnsiTheme="minorHAnsi"/>
          <w:sz w:val="22"/>
          <w:szCs w:val="22"/>
        </w:rPr>
      </w:r>
      <w:r w:rsidR="007E59B9" w:rsidRPr="000D5E96">
        <w:rPr>
          <w:rFonts w:asciiTheme="minorHAnsi" w:eastAsia="Calibri" w:hAnsiTheme="minorHAnsi"/>
          <w:sz w:val="22"/>
          <w:szCs w:val="22"/>
        </w:rPr>
        <w:fldChar w:fldCharType="separate"/>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sz w:val="22"/>
          <w:szCs w:val="22"/>
        </w:rPr>
        <w:fldChar w:fldCharType="end"/>
      </w:r>
      <w:bookmarkEnd w:id="1"/>
    </w:p>
    <w:p w14:paraId="6F869469" w14:textId="77777777" w:rsidR="00E554ED" w:rsidRPr="000D5E96" w:rsidRDefault="00E554ED" w:rsidP="00E554ED">
      <w:pPr>
        <w:spacing w:line="276" w:lineRule="auto"/>
        <w:rPr>
          <w:rFonts w:asciiTheme="minorHAnsi" w:eastAsia="Calibri" w:hAnsiTheme="minorHAnsi"/>
          <w:sz w:val="22"/>
          <w:szCs w:val="22"/>
        </w:rPr>
      </w:pPr>
      <w:r w:rsidRPr="000D5E96">
        <w:rPr>
          <w:rFonts w:asciiTheme="minorHAnsi" w:eastAsia="Calibri" w:hAnsiTheme="minorHAnsi"/>
          <w:sz w:val="22"/>
          <w:szCs w:val="22"/>
        </w:rPr>
        <w:t>Locatie van het plan</w:t>
      </w:r>
      <w:r w:rsidRPr="000D5E96">
        <w:rPr>
          <w:rFonts w:asciiTheme="minorHAnsi" w:eastAsia="Calibri" w:hAnsiTheme="minorHAnsi"/>
          <w:sz w:val="22"/>
          <w:szCs w:val="22"/>
        </w:rPr>
        <w:tab/>
        <w:t>:</w:t>
      </w:r>
      <w:r w:rsidR="007E59B9" w:rsidRPr="000D5E96">
        <w:rPr>
          <w:rFonts w:asciiTheme="minorHAnsi" w:eastAsia="Calibri" w:hAnsiTheme="minorHAnsi"/>
          <w:sz w:val="22"/>
          <w:szCs w:val="22"/>
        </w:rPr>
        <w:fldChar w:fldCharType="begin">
          <w:ffData>
            <w:name w:val="Text22"/>
            <w:enabled/>
            <w:calcOnExit w:val="0"/>
            <w:textInput/>
          </w:ffData>
        </w:fldChar>
      </w:r>
      <w:bookmarkStart w:id="2" w:name="Text22"/>
      <w:r w:rsidR="007E59B9" w:rsidRPr="000D5E96">
        <w:rPr>
          <w:rFonts w:asciiTheme="minorHAnsi" w:eastAsia="Calibri" w:hAnsiTheme="minorHAnsi"/>
          <w:sz w:val="22"/>
          <w:szCs w:val="22"/>
        </w:rPr>
        <w:instrText xml:space="preserve"> FORMTEXT </w:instrText>
      </w:r>
      <w:r w:rsidR="007E59B9" w:rsidRPr="000D5E96">
        <w:rPr>
          <w:rFonts w:asciiTheme="minorHAnsi" w:eastAsia="Calibri" w:hAnsiTheme="minorHAnsi"/>
          <w:sz w:val="22"/>
          <w:szCs w:val="22"/>
        </w:rPr>
      </w:r>
      <w:r w:rsidR="007E59B9" w:rsidRPr="000D5E96">
        <w:rPr>
          <w:rFonts w:asciiTheme="minorHAnsi" w:eastAsia="Calibri" w:hAnsiTheme="minorHAnsi"/>
          <w:sz w:val="22"/>
          <w:szCs w:val="22"/>
        </w:rPr>
        <w:fldChar w:fldCharType="separate"/>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noProof/>
          <w:sz w:val="22"/>
          <w:szCs w:val="22"/>
        </w:rPr>
        <w:t> </w:t>
      </w:r>
      <w:r w:rsidR="007E59B9" w:rsidRPr="000D5E96">
        <w:rPr>
          <w:rFonts w:asciiTheme="minorHAnsi" w:eastAsia="Calibri" w:hAnsiTheme="minorHAnsi"/>
          <w:sz w:val="22"/>
          <w:szCs w:val="22"/>
        </w:rPr>
        <w:fldChar w:fldCharType="end"/>
      </w:r>
      <w:bookmarkEnd w:id="2"/>
    </w:p>
    <w:p w14:paraId="18F88419" w14:textId="77777777" w:rsidR="00E554ED" w:rsidRPr="00981C3A" w:rsidRDefault="00E554ED" w:rsidP="00E554ED">
      <w:pPr>
        <w:spacing w:line="276" w:lineRule="auto"/>
        <w:rPr>
          <w:rFonts w:asciiTheme="minorHAnsi" w:eastAsia="Calibri" w:hAnsiTheme="minorHAnsi"/>
        </w:rPr>
      </w:pPr>
    </w:p>
    <w:p w14:paraId="10F0619E" w14:textId="77777777" w:rsidR="00E554ED" w:rsidRPr="00316493" w:rsidRDefault="00E554ED" w:rsidP="00E554ED">
      <w:pPr>
        <w:spacing w:line="276" w:lineRule="auto"/>
        <w:contextualSpacing/>
        <w:outlineLvl w:val="1"/>
        <w:rPr>
          <w:rFonts w:asciiTheme="minorHAnsi" w:eastAsia="Calibri" w:hAnsiTheme="minorHAnsi" w:cs="Open Sans SemiBold"/>
          <w:color w:val="C00000"/>
          <w:sz w:val="32"/>
          <w:szCs w:val="32"/>
        </w:rPr>
      </w:pPr>
      <w:r w:rsidRPr="00316493">
        <w:rPr>
          <w:rFonts w:asciiTheme="minorHAnsi" w:eastAsia="Calibri" w:hAnsiTheme="minorHAnsi" w:cs="Open Sans SemiBold"/>
          <w:color w:val="C00000"/>
          <w:sz w:val="32"/>
          <w:szCs w:val="32"/>
        </w:rPr>
        <w:t>Contactgegevens aanvrager</w:t>
      </w:r>
    </w:p>
    <w:p w14:paraId="70DD9627" w14:textId="77777777" w:rsidR="00E554ED" w:rsidRPr="00981C3A" w:rsidRDefault="00E554ED" w:rsidP="00E554ED">
      <w:pPr>
        <w:spacing w:line="276" w:lineRule="auto"/>
        <w:rPr>
          <w:rFonts w:asciiTheme="minorHAnsi" w:eastAsia="Calibri" w:hAnsiTheme="minorHAnsi"/>
          <w:sz w:val="22"/>
          <w:szCs w:val="22"/>
        </w:rPr>
      </w:pPr>
      <w:r w:rsidRPr="00981C3A">
        <w:rPr>
          <w:rFonts w:asciiTheme="minorHAnsi" w:eastAsia="Calibri" w:hAnsiTheme="minorHAnsi"/>
          <w:sz w:val="22"/>
          <w:szCs w:val="22"/>
        </w:rPr>
        <w:t>Naam</w:t>
      </w:r>
      <w:r w:rsidRPr="00981C3A">
        <w:rPr>
          <w:rFonts w:asciiTheme="minorHAnsi" w:eastAsia="Calibri" w:hAnsiTheme="minorHAnsi"/>
          <w:sz w:val="22"/>
          <w:szCs w:val="22"/>
        </w:rPr>
        <w:tab/>
      </w:r>
      <w:r w:rsidRPr="00981C3A">
        <w:rPr>
          <w:rFonts w:asciiTheme="minorHAnsi" w:eastAsia="Calibri" w:hAnsiTheme="minorHAnsi"/>
          <w:sz w:val="22"/>
          <w:szCs w:val="22"/>
        </w:rPr>
        <w:tab/>
      </w:r>
      <w:r w:rsidRPr="00981C3A">
        <w:rPr>
          <w:rFonts w:asciiTheme="minorHAnsi" w:eastAsia="Calibri" w:hAnsiTheme="minorHAnsi"/>
          <w:sz w:val="22"/>
          <w:szCs w:val="22"/>
        </w:rPr>
        <w:tab/>
        <w:t>:</w:t>
      </w:r>
      <w:r w:rsidR="007E59B9">
        <w:rPr>
          <w:rFonts w:asciiTheme="minorHAnsi" w:eastAsia="Calibri" w:hAnsiTheme="minorHAnsi"/>
          <w:sz w:val="22"/>
          <w:szCs w:val="22"/>
        </w:rPr>
        <w:fldChar w:fldCharType="begin">
          <w:ffData>
            <w:name w:val="Text23"/>
            <w:enabled/>
            <w:calcOnExit w:val="0"/>
            <w:textInput/>
          </w:ffData>
        </w:fldChar>
      </w:r>
      <w:bookmarkStart w:id="3" w:name="Text23"/>
      <w:r w:rsidR="007E59B9">
        <w:rPr>
          <w:rFonts w:asciiTheme="minorHAnsi" w:eastAsia="Calibri" w:hAnsiTheme="minorHAnsi"/>
          <w:sz w:val="22"/>
          <w:szCs w:val="22"/>
        </w:rPr>
        <w:instrText xml:space="preserve"> FORMTEXT </w:instrText>
      </w:r>
      <w:r w:rsidR="007E59B9">
        <w:rPr>
          <w:rFonts w:asciiTheme="minorHAnsi" w:eastAsia="Calibri" w:hAnsiTheme="minorHAnsi"/>
          <w:sz w:val="22"/>
          <w:szCs w:val="22"/>
        </w:rPr>
      </w:r>
      <w:r w:rsidR="007E59B9">
        <w:rPr>
          <w:rFonts w:asciiTheme="minorHAnsi" w:eastAsia="Calibri" w:hAnsiTheme="minorHAnsi"/>
          <w:sz w:val="22"/>
          <w:szCs w:val="22"/>
        </w:rPr>
        <w:fldChar w:fldCharType="separate"/>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sz w:val="22"/>
          <w:szCs w:val="22"/>
        </w:rPr>
        <w:fldChar w:fldCharType="end"/>
      </w:r>
      <w:bookmarkEnd w:id="3"/>
    </w:p>
    <w:p w14:paraId="7FD6595D" w14:textId="77777777" w:rsidR="00E554ED" w:rsidRPr="00981C3A" w:rsidRDefault="00E554ED" w:rsidP="00E554ED">
      <w:pPr>
        <w:spacing w:line="276" w:lineRule="auto"/>
        <w:rPr>
          <w:rFonts w:asciiTheme="minorHAnsi" w:eastAsia="Calibri" w:hAnsiTheme="minorHAnsi"/>
          <w:sz w:val="22"/>
          <w:szCs w:val="22"/>
        </w:rPr>
      </w:pPr>
      <w:r w:rsidRPr="00981C3A">
        <w:rPr>
          <w:rFonts w:asciiTheme="minorHAnsi" w:eastAsia="Calibri" w:hAnsiTheme="minorHAnsi"/>
          <w:sz w:val="22"/>
          <w:szCs w:val="22"/>
        </w:rPr>
        <w:t>Adres</w:t>
      </w:r>
      <w:r w:rsidRPr="00981C3A">
        <w:rPr>
          <w:rFonts w:asciiTheme="minorHAnsi" w:eastAsia="Calibri" w:hAnsiTheme="minorHAnsi"/>
          <w:sz w:val="22"/>
          <w:szCs w:val="22"/>
        </w:rPr>
        <w:tab/>
      </w:r>
      <w:r w:rsidRPr="00981C3A">
        <w:rPr>
          <w:rFonts w:asciiTheme="minorHAnsi" w:eastAsia="Calibri" w:hAnsiTheme="minorHAnsi"/>
          <w:sz w:val="22"/>
          <w:szCs w:val="22"/>
        </w:rPr>
        <w:tab/>
      </w:r>
      <w:r w:rsidRPr="00981C3A">
        <w:rPr>
          <w:rFonts w:asciiTheme="minorHAnsi" w:eastAsia="Calibri" w:hAnsiTheme="minorHAnsi"/>
          <w:sz w:val="22"/>
          <w:szCs w:val="22"/>
        </w:rPr>
        <w:tab/>
        <w:t>:</w:t>
      </w:r>
      <w:r w:rsidR="007E59B9">
        <w:rPr>
          <w:rFonts w:asciiTheme="minorHAnsi" w:eastAsia="Calibri" w:hAnsiTheme="minorHAnsi"/>
          <w:sz w:val="22"/>
          <w:szCs w:val="22"/>
        </w:rPr>
        <w:fldChar w:fldCharType="begin">
          <w:ffData>
            <w:name w:val="Text24"/>
            <w:enabled/>
            <w:calcOnExit w:val="0"/>
            <w:textInput/>
          </w:ffData>
        </w:fldChar>
      </w:r>
      <w:bookmarkStart w:id="4" w:name="Text24"/>
      <w:r w:rsidR="007E59B9">
        <w:rPr>
          <w:rFonts w:asciiTheme="minorHAnsi" w:eastAsia="Calibri" w:hAnsiTheme="minorHAnsi"/>
          <w:sz w:val="22"/>
          <w:szCs w:val="22"/>
        </w:rPr>
        <w:instrText xml:space="preserve"> FORMTEXT </w:instrText>
      </w:r>
      <w:r w:rsidR="007E59B9">
        <w:rPr>
          <w:rFonts w:asciiTheme="minorHAnsi" w:eastAsia="Calibri" w:hAnsiTheme="minorHAnsi"/>
          <w:sz w:val="22"/>
          <w:szCs w:val="22"/>
        </w:rPr>
      </w:r>
      <w:r w:rsidR="007E59B9">
        <w:rPr>
          <w:rFonts w:asciiTheme="minorHAnsi" w:eastAsia="Calibri" w:hAnsiTheme="minorHAnsi"/>
          <w:sz w:val="22"/>
          <w:szCs w:val="22"/>
        </w:rPr>
        <w:fldChar w:fldCharType="separate"/>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sz w:val="22"/>
          <w:szCs w:val="22"/>
        </w:rPr>
        <w:fldChar w:fldCharType="end"/>
      </w:r>
      <w:bookmarkEnd w:id="4"/>
    </w:p>
    <w:p w14:paraId="5D2F4716" w14:textId="77777777" w:rsidR="00E554ED" w:rsidRPr="00981C3A" w:rsidRDefault="00E554ED" w:rsidP="00E554ED">
      <w:pPr>
        <w:spacing w:line="276" w:lineRule="auto"/>
        <w:rPr>
          <w:rFonts w:asciiTheme="minorHAnsi" w:eastAsia="Calibri" w:hAnsiTheme="minorHAnsi"/>
          <w:sz w:val="22"/>
          <w:szCs w:val="22"/>
        </w:rPr>
      </w:pPr>
      <w:r w:rsidRPr="00981C3A">
        <w:rPr>
          <w:rFonts w:asciiTheme="minorHAnsi" w:eastAsia="Calibri" w:hAnsiTheme="minorHAnsi"/>
          <w:sz w:val="22"/>
          <w:szCs w:val="22"/>
        </w:rPr>
        <w:t>Telefoonnummer</w:t>
      </w:r>
      <w:r w:rsidRPr="00981C3A">
        <w:rPr>
          <w:rFonts w:asciiTheme="minorHAnsi" w:eastAsia="Calibri" w:hAnsiTheme="minorHAnsi"/>
          <w:sz w:val="22"/>
          <w:szCs w:val="22"/>
        </w:rPr>
        <w:tab/>
        <w:t>:</w:t>
      </w:r>
      <w:r w:rsidR="007E59B9">
        <w:rPr>
          <w:rFonts w:asciiTheme="minorHAnsi" w:eastAsia="Calibri" w:hAnsiTheme="minorHAnsi"/>
          <w:sz w:val="22"/>
          <w:szCs w:val="22"/>
        </w:rPr>
        <w:fldChar w:fldCharType="begin">
          <w:ffData>
            <w:name w:val="Text25"/>
            <w:enabled/>
            <w:calcOnExit w:val="0"/>
            <w:textInput/>
          </w:ffData>
        </w:fldChar>
      </w:r>
      <w:bookmarkStart w:id="5" w:name="Text25"/>
      <w:r w:rsidR="007E59B9">
        <w:rPr>
          <w:rFonts w:asciiTheme="minorHAnsi" w:eastAsia="Calibri" w:hAnsiTheme="minorHAnsi"/>
          <w:sz w:val="22"/>
          <w:szCs w:val="22"/>
        </w:rPr>
        <w:instrText xml:space="preserve"> FORMTEXT </w:instrText>
      </w:r>
      <w:r w:rsidR="007E59B9">
        <w:rPr>
          <w:rFonts w:asciiTheme="minorHAnsi" w:eastAsia="Calibri" w:hAnsiTheme="minorHAnsi"/>
          <w:sz w:val="22"/>
          <w:szCs w:val="22"/>
        </w:rPr>
      </w:r>
      <w:r w:rsidR="007E59B9">
        <w:rPr>
          <w:rFonts w:asciiTheme="minorHAnsi" w:eastAsia="Calibri" w:hAnsiTheme="minorHAnsi"/>
          <w:sz w:val="22"/>
          <w:szCs w:val="22"/>
        </w:rPr>
        <w:fldChar w:fldCharType="separate"/>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sz w:val="22"/>
          <w:szCs w:val="22"/>
        </w:rPr>
        <w:fldChar w:fldCharType="end"/>
      </w:r>
      <w:bookmarkEnd w:id="5"/>
    </w:p>
    <w:p w14:paraId="79C6EC08" w14:textId="77777777" w:rsidR="00E554ED" w:rsidRPr="00981C3A" w:rsidRDefault="00E554ED" w:rsidP="00E554ED">
      <w:pPr>
        <w:spacing w:line="276" w:lineRule="auto"/>
        <w:rPr>
          <w:rFonts w:asciiTheme="minorHAnsi" w:eastAsia="Calibri" w:hAnsiTheme="minorHAnsi"/>
          <w:sz w:val="22"/>
          <w:szCs w:val="22"/>
        </w:rPr>
      </w:pPr>
      <w:r w:rsidRPr="00981C3A">
        <w:rPr>
          <w:rFonts w:asciiTheme="minorHAnsi" w:eastAsia="Calibri" w:hAnsiTheme="minorHAnsi"/>
          <w:sz w:val="22"/>
          <w:szCs w:val="22"/>
        </w:rPr>
        <w:t>Emailadres</w:t>
      </w:r>
      <w:r w:rsidRPr="00981C3A">
        <w:rPr>
          <w:rFonts w:asciiTheme="minorHAnsi" w:eastAsia="Calibri" w:hAnsiTheme="minorHAnsi"/>
          <w:sz w:val="22"/>
          <w:szCs w:val="22"/>
        </w:rPr>
        <w:tab/>
      </w:r>
      <w:r w:rsidRPr="00981C3A">
        <w:rPr>
          <w:rFonts w:asciiTheme="minorHAnsi" w:eastAsia="Calibri" w:hAnsiTheme="minorHAnsi"/>
          <w:sz w:val="22"/>
          <w:szCs w:val="22"/>
        </w:rPr>
        <w:tab/>
        <w:t>:</w:t>
      </w:r>
      <w:r w:rsidR="007E59B9">
        <w:rPr>
          <w:rFonts w:asciiTheme="minorHAnsi" w:eastAsia="Calibri" w:hAnsiTheme="minorHAnsi"/>
          <w:sz w:val="22"/>
          <w:szCs w:val="22"/>
        </w:rPr>
        <w:fldChar w:fldCharType="begin">
          <w:ffData>
            <w:name w:val="Text26"/>
            <w:enabled/>
            <w:calcOnExit w:val="0"/>
            <w:textInput/>
          </w:ffData>
        </w:fldChar>
      </w:r>
      <w:bookmarkStart w:id="6" w:name="Text26"/>
      <w:r w:rsidR="007E59B9">
        <w:rPr>
          <w:rFonts w:asciiTheme="minorHAnsi" w:eastAsia="Calibri" w:hAnsiTheme="minorHAnsi"/>
          <w:sz w:val="22"/>
          <w:szCs w:val="22"/>
        </w:rPr>
        <w:instrText xml:space="preserve"> FORMTEXT </w:instrText>
      </w:r>
      <w:r w:rsidR="007E59B9">
        <w:rPr>
          <w:rFonts w:asciiTheme="minorHAnsi" w:eastAsia="Calibri" w:hAnsiTheme="minorHAnsi"/>
          <w:sz w:val="22"/>
          <w:szCs w:val="22"/>
        </w:rPr>
      </w:r>
      <w:r w:rsidR="007E59B9">
        <w:rPr>
          <w:rFonts w:asciiTheme="minorHAnsi" w:eastAsia="Calibri" w:hAnsiTheme="minorHAnsi"/>
          <w:sz w:val="22"/>
          <w:szCs w:val="22"/>
        </w:rPr>
        <w:fldChar w:fldCharType="separate"/>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sz w:val="22"/>
          <w:szCs w:val="22"/>
        </w:rPr>
        <w:fldChar w:fldCharType="end"/>
      </w:r>
      <w:bookmarkEnd w:id="6"/>
    </w:p>
    <w:p w14:paraId="5F59F553" w14:textId="77777777" w:rsidR="00E554ED" w:rsidRPr="00981C3A" w:rsidRDefault="00E554ED" w:rsidP="00E554ED">
      <w:pPr>
        <w:spacing w:line="276" w:lineRule="auto"/>
        <w:rPr>
          <w:rFonts w:asciiTheme="minorHAnsi" w:eastAsia="Calibri" w:hAnsiTheme="minorHAnsi"/>
        </w:rPr>
      </w:pPr>
    </w:p>
    <w:p w14:paraId="19256C43" w14:textId="56972A07" w:rsidR="00E554ED" w:rsidRPr="00316493" w:rsidRDefault="00E554ED" w:rsidP="00E554ED">
      <w:pPr>
        <w:spacing w:line="276" w:lineRule="auto"/>
        <w:contextualSpacing/>
        <w:outlineLvl w:val="1"/>
        <w:rPr>
          <w:rFonts w:asciiTheme="minorHAnsi" w:eastAsia="Calibri" w:hAnsiTheme="minorHAnsi" w:cs="Open Sans SemiBold"/>
          <w:color w:val="C00000"/>
          <w:sz w:val="32"/>
          <w:szCs w:val="32"/>
        </w:rPr>
      </w:pPr>
      <w:r w:rsidRPr="00316493">
        <w:rPr>
          <w:rFonts w:asciiTheme="minorHAnsi" w:eastAsia="Calibri" w:hAnsiTheme="minorHAnsi" w:cs="Open Sans SemiBold"/>
          <w:color w:val="C00000"/>
          <w:sz w:val="32"/>
          <w:szCs w:val="32"/>
        </w:rPr>
        <w:t>Contactgegevens professional</w:t>
      </w:r>
    </w:p>
    <w:p w14:paraId="4BB70A86" w14:textId="77777777" w:rsidR="00E554ED" w:rsidRPr="00981C3A" w:rsidRDefault="00E554ED" w:rsidP="00E554ED">
      <w:pPr>
        <w:spacing w:line="276" w:lineRule="auto"/>
        <w:rPr>
          <w:rFonts w:asciiTheme="minorHAnsi" w:eastAsia="Calibri" w:hAnsiTheme="minorHAnsi"/>
          <w:sz w:val="22"/>
          <w:szCs w:val="22"/>
        </w:rPr>
      </w:pPr>
      <w:r w:rsidRPr="00981C3A">
        <w:rPr>
          <w:rFonts w:asciiTheme="minorHAnsi" w:eastAsia="Calibri" w:hAnsiTheme="minorHAnsi"/>
          <w:sz w:val="22"/>
          <w:szCs w:val="22"/>
        </w:rPr>
        <w:t>Naam</w:t>
      </w:r>
      <w:r w:rsidRPr="00981C3A">
        <w:rPr>
          <w:rFonts w:asciiTheme="minorHAnsi" w:eastAsia="Calibri" w:hAnsiTheme="minorHAnsi"/>
          <w:sz w:val="22"/>
          <w:szCs w:val="22"/>
        </w:rPr>
        <w:tab/>
      </w:r>
      <w:r w:rsidRPr="00981C3A">
        <w:rPr>
          <w:rFonts w:asciiTheme="minorHAnsi" w:eastAsia="Calibri" w:hAnsiTheme="minorHAnsi"/>
          <w:sz w:val="22"/>
          <w:szCs w:val="22"/>
        </w:rPr>
        <w:tab/>
      </w:r>
      <w:r w:rsidRPr="00981C3A">
        <w:rPr>
          <w:rFonts w:asciiTheme="minorHAnsi" w:eastAsia="Calibri" w:hAnsiTheme="minorHAnsi"/>
          <w:sz w:val="22"/>
          <w:szCs w:val="22"/>
        </w:rPr>
        <w:tab/>
        <w:t>:</w:t>
      </w:r>
      <w:r w:rsidR="007E59B9">
        <w:rPr>
          <w:rFonts w:asciiTheme="minorHAnsi" w:eastAsia="Calibri" w:hAnsiTheme="minorHAnsi"/>
          <w:sz w:val="22"/>
          <w:szCs w:val="22"/>
        </w:rPr>
        <w:fldChar w:fldCharType="begin">
          <w:ffData>
            <w:name w:val="Text27"/>
            <w:enabled/>
            <w:calcOnExit w:val="0"/>
            <w:textInput/>
          </w:ffData>
        </w:fldChar>
      </w:r>
      <w:bookmarkStart w:id="7" w:name="Text27"/>
      <w:r w:rsidR="007E59B9">
        <w:rPr>
          <w:rFonts w:asciiTheme="minorHAnsi" w:eastAsia="Calibri" w:hAnsiTheme="minorHAnsi"/>
          <w:sz w:val="22"/>
          <w:szCs w:val="22"/>
        </w:rPr>
        <w:instrText xml:space="preserve"> FORMTEXT </w:instrText>
      </w:r>
      <w:r w:rsidR="007E59B9">
        <w:rPr>
          <w:rFonts w:asciiTheme="minorHAnsi" w:eastAsia="Calibri" w:hAnsiTheme="minorHAnsi"/>
          <w:sz w:val="22"/>
          <w:szCs w:val="22"/>
        </w:rPr>
      </w:r>
      <w:r w:rsidR="007E59B9">
        <w:rPr>
          <w:rFonts w:asciiTheme="minorHAnsi" w:eastAsia="Calibri" w:hAnsiTheme="minorHAnsi"/>
          <w:sz w:val="22"/>
          <w:szCs w:val="22"/>
        </w:rPr>
        <w:fldChar w:fldCharType="separate"/>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sz w:val="22"/>
          <w:szCs w:val="22"/>
        </w:rPr>
        <w:fldChar w:fldCharType="end"/>
      </w:r>
      <w:bookmarkEnd w:id="7"/>
    </w:p>
    <w:p w14:paraId="481B9BC2" w14:textId="77777777" w:rsidR="00E554ED" w:rsidRPr="00981C3A" w:rsidRDefault="00E554ED" w:rsidP="00E554ED">
      <w:pPr>
        <w:spacing w:line="276" w:lineRule="auto"/>
        <w:rPr>
          <w:rFonts w:asciiTheme="minorHAnsi" w:eastAsia="Calibri" w:hAnsiTheme="minorHAnsi"/>
          <w:sz w:val="22"/>
          <w:szCs w:val="22"/>
        </w:rPr>
      </w:pPr>
      <w:r w:rsidRPr="00981C3A">
        <w:rPr>
          <w:rFonts w:asciiTheme="minorHAnsi" w:eastAsia="Calibri" w:hAnsiTheme="minorHAnsi"/>
          <w:sz w:val="22"/>
          <w:szCs w:val="22"/>
        </w:rPr>
        <w:t>Telefoonnummer</w:t>
      </w:r>
      <w:r w:rsidRPr="00981C3A">
        <w:rPr>
          <w:rFonts w:asciiTheme="minorHAnsi" w:eastAsia="Calibri" w:hAnsiTheme="minorHAnsi"/>
          <w:sz w:val="22"/>
          <w:szCs w:val="22"/>
        </w:rPr>
        <w:tab/>
        <w:t>:</w:t>
      </w:r>
      <w:r w:rsidR="007E59B9">
        <w:rPr>
          <w:rFonts w:asciiTheme="minorHAnsi" w:eastAsia="Calibri" w:hAnsiTheme="minorHAnsi"/>
          <w:sz w:val="22"/>
          <w:szCs w:val="22"/>
        </w:rPr>
        <w:fldChar w:fldCharType="begin">
          <w:ffData>
            <w:name w:val="Text28"/>
            <w:enabled/>
            <w:calcOnExit w:val="0"/>
            <w:textInput/>
          </w:ffData>
        </w:fldChar>
      </w:r>
      <w:bookmarkStart w:id="8" w:name="Text28"/>
      <w:r w:rsidR="007E59B9">
        <w:rPr>
          <w:rFonts w:asciiTheme="minorHAnsi" w:eastAsia="Calibri" w:hAnsiTheme="minorHAnsi"/>
          <w:sz w:val="22"/>
          <w:szCs w:val="22"/>
        </w:rPr>
        <w:instrText xml:space="preserve"> FORMTEXT </w:instrText>
      </w:r>
      <w:r w:rsidR="007E59B9">
        <w:rPr>
          <w:rFonts w:asciiTheme="minorHAnsi" w:eastAsia="Calibri" w:hAnsiTheme="minorHAnsi"/>
          <w:sz w:val="22"/>
          <w:szCs w:val="22"/>
        </w:rPr>
      </w:r>
      <w:r w:rsidR="007E59B9">
        <w:rPr>
          <w:rFonts w:asciiTheme="minorHAnsi" w:eastAsia="Calibri" w:hAnsiTheme="minorHAnsi"/>
          <w:sz w:val="22"/>
          <w:szCs w:val="22"/>
        </w:rPr>
        <w:fldChar w:fldCharType="separate"/>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sz w:val="22"/>
          <w:szCs w:val="22"/>
        </w:rPr>
        <w:fldChar w:fldCharType="end"/>
      </w:r>
      <w:bookmarkEnd w:id="8"/>
    </w:p>
    <w:p w14:paraId="66333C96" w14:textId="77777777" w:rsidR="00E554ED" w:rsidRPr="00981C3A" w:rsidRDefault="00E554ED" w:rsidP="00E554ED">
      <w:pPr>
        <w:spacing w:line="276" w:lineRule="auto"/>
        <w:rPr>
          <w:rFonts w:asciiTheme="minorHAnsi" w:eastAsia="Calibri" w:hAnsiTheme="minorHAnsi"/>
          <w:sz w:val="22"/>
          <w:szCs w:val="22"/>
        </w:rPr>
      </w:pPr>
      <w:r w:rsidRPr="00981C3A">
        <w:rPr>
          <w:rFonts w:asciiTheme="minorHAnsi" w:eastAsia="Calibri" w:hAnsiTheme="minorHAnsi"/>
          <w:sz w:val="22"/>
          <w:szCs w:val="22"/>
        </w:rPr>
        <w:t>Emailadres</w:t>
      </w:r>
      <w:r w:rsidRPr="00981C3A">
        <w:rPr>
          <w:rFonts w:asciiTheme="minorHAnsi" w:eastAsia="Calibri" w:hAnsiTheme="minorHAnsi"/>
          <w:sz w:val="22"/>
          <w:szCs w:val="22"/>
        </w:rPr>
        <w:tab/>
      </w:r>
      <w:r w:rsidRPr="00981C3A">
        <w:rPr>
          <w:rFonts w:asciiTheme="minorHAnsi" w:eastAsia="Calibri" w:hAnsiTheme="minorHAnsi"/>
          <w:sz w:val="22"/>
          <w:szCs w:val="22"/>
        </w:rPr>
        <w:tab/>
        <w:t>:</w:t>
      </w:r>
      <w:r w:rsidR="007E59B9">
        <w:rPr>
          <w:rFonts w:asciiTheme="minorHAnsi" w:eastAsia="Calibri" w:hAnsiTheme="minorHAnsi"/>
          <w:sz w:val="22"/>
          <w:szCs w:val="22"/>
        </w:rPr>
        <w:fldChar w:fldCharType="begin">
          <w:ffData>
            <w:name w:val="Text29"/>
            <w:enabled/>
            <w:calcOnExit w:val="0"/>
            <w:textInput/>
          </w:ffData>
        </w:fldChar>
      </w:r>
      <w:bookmarkStart w:id="9" w:name="Text29"/>
      <w:r w:rsidR="007E59B9">
        <w:rPr>
          <w:rFonts w:asciiTheme="minorHAnsi" w:eastAsia="Calibri" w:hAnsiTheme="minorHAnsi"/>
          <w:sz w:val="22"/>
          <w:szCs w:val="22"/>
        </w:rPr>
        <w:instrText xml:space="preserve"> FORMTEXT </w:instrText>
      </w:r>
      <w:r w:rsidR="007E59B9">
        <w:rPr>
          <w:rFonts w:asciiTheme="minorHAnsi" w:eastAsia="Calibri" w:hAnsiTheme="minorHAnsi"/>
          <w:sz w:val="22"/>
          <w:szCs w:val="22"/>
        </w:rPr>
      </w:r>
      <w:r w:rsidR="007E59B9">
        <w:rPr>
          <w:rFonts w:asciiTheme="minorHAnsi" w:eastAsia="Calibri" w:hAnsiTheme="minorHAnsi"/>
          <w:sz w:val="22"/>
          <w:szCs w:val="22"/>
        </w:rPr>
        <w:fldChar w:fldCharType="separate"/>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sz w:val="22"/>
          <w:szCs w:val="22"/>
        </w:rPr>
        <w:fldChar w:fldCharType="end"/>
      </w:r>
      <w:bookmarkEnd w:id="9"/>
      <w:r w:rsidRPr="00981C3A">
        <w:rPr>
          <w:rFonts w:asciiTheme="minorHAnsi" w:eastAsia="Calibri" w:hAnsiTheme="minorHAnsi"/>
          <w:sz w:val="22"/>
          <w:szCs w:val="22"/>
        </w:rPr>
        <w:t xml:space="preserve"> </w:t>
      </w:r>
    </w:p>
    <w:p w14:paraId="56A841E6" w14:textId="77777777" w:rsidR="0023757D" w:rsidRPr="00981C3A" w:rsidRDefault="00E554ED" w:rsidP="00E554ED">
      <w:pPr>
        <w:spacing w:line="276" w:lineRule="auto"/>
        <w:rPr>
          <w:rFonts w:asciiTheme="minorHAnsi" w:eastAsia="Calibri" w:hAnsiTheme="minorHAnsi"/>
          <w:sz w:val="22"/>
          <w:szCs w:val="22"/>
        </w:rPr>
      </w:pPr>
      <w:r w:rsidRPr="00981C3A">
        <w:rPr>
          <w:rFonts w:asciiTheme="minorHAnsi" w:eastAsia="Calibri" w:hAnsiTheme="minorHAnsi"/>
          <w:sz w:val="22"/>
          <w:szCs w:val="22"/>
        </w:rPr>
        <w:t>Website</w:t>
      </w:r>
      <w:r w:rsidRPr="00981C3A">
        <w:rPr>
          <w:rFonts w:asciiTheme="minorHAnsi" w:eastAsia="Calibri" w:hAnsiTheme="minorHAnsi"/>
          <w:sz w:val="22"/>
          <w:szCs w:val="22"/>
        </w:rPr>
        <w:tab/>
      </w:r>
      <w:r w:rsidRPr="00981C3A">
        <w:rPr>
          <w:rFonts w:asciiTheme="minorHAnsi" w:eastAsia="Calibri" w:hAnsiTheme="minorHAnsi"/>
          <w:sz w:val="22"/>
          <w:szCs w:val="22"/>
        </w:rPr>
        <w:tab/>
        <w:t>:</w:t>
      </w:r>
      <w:r w:rsidR="007E59B9">
        <w:rPr>
          <w:rFonts w:asciiTheme="minorHAnsi" w:eastAsia="Calibri" w:hAnsiTheme="minorHAnsi"/>
          <w:sz w:val="22"/>
          <w:szCs w:val="22"/>
        </w:rPr>
        <w:fldChar w:fldCharType="begin">
          <w:ffData>
            <w:name w:val="Text30"/>
            <w:enabled/>
            <w:calcOnExit w:val="0"/>
            <w:textInput/>
          </w:ffData>
        </w:fldChar>
      </w:r>
      <w:bookmarkStart w:id="10" w:name="Text30"/>
      <w:r w:rsidR="007E59B9">
        <w:rPr>
          <w:rFonts w:asciiTheme="minorHAnsi" w:eastAsia="Calibri" w:hAnsiTheme="minorHAnsi"/>
          <w:sz w:val="22"/>
          <w:szCs w:val="22"/>
        </w:rPr>
        <w:instrText xml:space="preserve"> FORMTEXT </w:instrText>
      </w:r>
      <w:r w:rsidR="007E59B9">
        <w:rPr>
          <w:rFonts w:asciiTheme="minorHAnsi" w:eastAsia="Calibri" w:hAnsiTheme="minorHAnsi"/>
          <w:sz w:val="22"/>
          <w:szCs w:val="22"/>
        </w:rPr>
      </w:r>
      <w:r w:rsidR="007E59B9">
        <w:rPr>
          <w:rFonts w:asciiTheme="minorHAnsi" w:eastAsia="Calibri" w:hAnsiTheme="minorHAnsi"/>
          <w:sz w:val="22"/>
          <w:szCs w:val="22"/>
        </w:rPr>
        <w:fldChar w:fldCharType="separate"/>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noProof/>
          <w:sz w:val="22"/>
          <w:szCs w:val="22"/>
        </w:rPr>
        <w:t> </w:t>
      </w:r>
      <w:r w:rsidR="007E59B9">
        <w:rPr>
          <w:rFonts w:asciiTheme="minorHAnsi" w:eastAsia="Calibri" w:hAnsiTheme="minorHAnsi"/>
          <w:sz w:val="22"/>
          <w:szCs w:val="22"/>
        </w:rPr>
        <w:fldChar w:fldCharType="end"/>
      </w:r>
      <w:bookmarkEnd w:id="10"/>
    </w:p>
    <w:p w14:paraId="0FF4F49E" w14:textId="77777777" w:rsidR="00E554ED" w:rsidRPr="00981C3A" w:rsidRDefault="00E554ED" w:rsidP="00E554ED">
      <w:pPr>
        <w:spacing w:line="276" w:lineRule="auto"/>
        <w:rPr>
          <w:rFonts w:asciiTheme="minorHAnsi" w:eastAsia="Calibri" w:hAnsiTheme="minorHAnsi"/>
        </w:rPr>
      </w:pPr>
    </w:p>
    <w:p w14:paraId="4358FFA1" w14:textId="77777777" w:rsidR="00E554ED" w:rsidRPr="00316493" w:rsidRDefault="00E554ED" w:rsidP="00E554ED">
      <w:pPr>
        <w:spacing w:line="276" w:lineRule="auto"/>
        <w:rPr>
          <w:rFonts w:asciiTheme="minorHAnsi" w:eastAsia="Calibri" w:hAnsiTheme="minorHAnsi" w:cs="Open Sans SemiBold"/>
          <w:color w:val="C00000"/>
          <w:sz w:val="32"/>
          <w:szCs w:val="32"/>
        </w:rPr>
      </w:pPr>
      <w:r w:rsidRPr="00316493">
        <w:rPr>
          <w:rFonts w:asciiTheme="minorHAnsi" w:eastAsia="Calibri" w:hAnsiTheme="minorHAnsi" w:cs="Open Sans SemiBold"/>
          <w:color w:val="C00000"/>
          <w:sz w:val="32"/>
          <w:szCs w:val="32"/>
        </w:rPr>
        <w:t>Openbaarheid</w:t>
      </w:r>
    </w:p>
    <w:p w14:paraId="2881D239" w14:textId="77777777" w:rsidR="00323341" w:rsidRDefault="00E554ED" w:rsidP="00E554ED">
      <w:pPr>
        <w:spacing w:line="276" w:lineRule="auto"/>
        <w:rPr>
          <w:rFonts w:asciiTheme="minorHAnsi" w:eastAsia="Calibri" w:hAnsiTheme="minorHAnsi"/>
          <w:sz w:val="22"/>
          <w:szCs w:val="22"/>
        </w:rPr>
      </w:pPr>
      <w:r w:rsidRPr="00981C3A">
        <w:rPr>
          <w:rFonts w:asciiTheme="minorHAnsi" w:eastAsia="Calibri" w:hAnsiTheme="minorHAnsi"/>
          <w:sz w:val="22"/>
          <w:szCs w:val="22"/>
        </w:rPr>
        <w:t xml:space="preserve">Aanvrager stemt ermee in dat de (inhoud van de) </w:t>
      </w:r>
    </w:p>
    <w:p w14:paraId="4853A019" w14:textId="6DE3B152" w:rsidR="00E554ED" w:rsidRDefault="00E554ED" w:rsidP="00323341">
      <w:pPr>
        <w:spacing w:line="276" w:lineRule="auto"/>
        <w:rPr>
          <w:rFonts w:asciiTheme="minorHAnsi" w:eastAsia="Calibri" w:hAnsiTheme="minorHAnsi"/>
          <w:sz w:val="22"/>
          <w:szCs w:val="22"/>
        </w:rPr>
      </w:pPr>
      <w:r w:rsidRPr="00981C3A">
        <w:rPr>
          <w:rFonts w:asciiTheme="minorHAnsi" w:eastAsia="Calibri" w:hAnsiTheme="minorHAnsi"/>
          <w:sz w:val="22"/>
          <w:szCs w:val="22"/>
        </w:rPr>
        <w:t xml:space="preserve">Quickscan openbaar mag zijn: </w:t>
      </w:r>
      <w:r w:rsidR="00323341">
        <w:rPr>
          <w:rFonts w:asciiTheme="minorHAnsi" w:eastAsia="Calibri" w:hAnsiTheme="minorHAnsi"/>
          <w:sz w:val="22"/>
          <w:szCs w:val="22"/>
        </w:rPr>
        <w:tab/>
      </w:r>
      <w:r w:rsidR="00323341">
        <w:rPr>
          <w:rFonts w:asciiTheme="minorHAnsi" w:eastAsia="Calibri" w:hAnsiTheme="minorHAnsi"/>
          <w:sz w:val="22"/>
          <w:szCs w:val="22"/>
        </w:rPr>
        <w:tab/>
      </w:r>
      <w:r w:rsidR="00323341">
        <w:rPr>
          <w:rFonts w:asciiTheme="minorHAnsi" w:eastAsia="Calibri" w:hAnsiTheme="minorHAnsi"/>
          <w:sz w:val="22"/>
          <w:szCs w:val="22"/>
        </w:rPr>
        <w:tab/>
      </w:r>
      <w:r w:rsidR="00323341">
        <w:rPr>
          <w:rFonts w:asciiTheme="minorHAnsi" w:eastAsia="Calibri" w:hAnsiTheme="minorHAnsi"/>
          <w:sz w:val="22"/>
          <w:szCs w:val="22"/>
        </w:rPr>
        <w:tab/>
      </w:r>
      <w:r w:rsidR="00E004CC"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E004CC" w:rsidRPr="00981C3A">
        <w:rPr>
          <w:rFonts w:asciiTheme="minorHAnsi" w:eastAsia="Calibri" w:hAnsiTheme="minorHAnsi" w:cs="Open Sans SemiBold"/>
          <w:sz w:val="22"/>
          <w:szCs w:val="22"/>
        </w:rPr>
        <w:instrText xml:space="preserve"> FORMCHECKBOX </w:instrText>
      </w:r>
      <w:r w:rsidR="00E004CC" w:rsidRPr="00981C3A">
        <w:rPr>
          <w:rFonts w:asciiTheme="minorHAnsi" w:eastAsia="Calibri" w:hAnsiTheme="minorHAnsi" w:cs="Open Sans SemiBold"/>
          <w:sz w:val="22"/>
          <w:szCs w:val="22"/>
        </w:rPr>
      </w:r>
      <w:r w:rsidR="00E004CC" w:rsidRPr="00981C3A">
        <w:rPr>
          <w:rFonts w:asciiTheme="minorHAnsi" w:eastAsia="Calibri" w:hAnsiTheme="minorHAnsi" w:cs="Open Sans SemiBold"/>
          <w:sz w:val="22"/>
          <w:szCs w:val="22"/>
        </w:rPr>
        <w:fldChar w:fldCharType="separate"/>
      </w:r>
      <w:r w:rsidR="00E004CC" w:rsidRPr="00981C3A">
        <w:rPr>
          <w:rFonts w:asciiTheme="minorHAnsi" w:eastAsia="Calibri" w:hAnsiTheme="minorHAnsi" w:cs="Open Sans SemiBold"/>
          <w:sz w:val="22"/>
          <w:szCs w:val="22"/>
        </w:rPr>
        <w:fldChar w:fldCharType="end"/>
      </w:r>
      <w:r w:rsidR="00E004CC">
        <w:rPr>
          <w:rFonts w:asciiTheme="minorHAnsi" w:eastAsia="Calibri" w:hAnsiTheme="minorHAnsi" w:cs="Open Sans SemiBold"/>
          <w:sz w:val="22"/>
          <w:szCs w:val="22"/>
        </w:rPr>
        <w:t xml:space="preserve"> ja    </w:t>
      </w:r>
      <w:r w:rsidR="00E004CC" w:rsidRPr="00981C3A">
        <w:rPr>
          <w:rFonts w:asciiTheme="minorHAnsi" w:eastAsia="Calibri" w:hAnsiTheme="minorHAnsi" w:cs="Open Sans SemiBold"/>
          <w:sz w:val="22"/>
          <w:szCs w:val="22"/>
        </w:rPr>
        <w:fldChar w:fldCharType="begin">
          <w:ffData>
            <w:name w:val=""/>
            <w:enabled/>
            <w:calcOnExit w:val="0"/>
            <w:checkBox>
              <w:sizeAuto/>
              <w:default w:val="0"/>
            </w:checkBox>
          </w:ffData>
        </w:fldChar>
      </w:r>
      <w:r w:rsidR="00E004CC" w:rsidRPr="00981C3A">
        <w:rPr>
          <w:rFonts w:asciiTheme="minorHAnsi" w:eastAsia="Calibri" w:hAnsiTheme="minorHAnsi" w:cs="Open Sans SemiBold"/>
          <w:sz w:val="22"/>
          <w:szCs w:val="22"/>
        </w:rPr>
        <w:instrText xml:space="preserve"> FORMCHECKBOX </w:instrText>
      </w:r>
      <w:r w:rsidR="00E004CC" w:rsidRPr="00981C3A">
        <w:rPr>
          <w:rFonts w:asciiTheme="minorHAnsi" w:eastAsia="Calibri" w:hAnsiTheme="minorHAnsi" w:cs="Open Sans SemiBold"/>
          <w:sz w:val="22"/>
          <w:szCs w:val="22"/>
        </w:rPr>
      </w:r>
      <w:r w:rsidR="00E004CC" w:rsidRPr="00981C3A">
        <w:rPr>
          <w:rFonts w:asciiTheme="minorHAnsi" w:eastAsia="Calibri" w:hAnsiTheme="minorHAnsi" w:cs="Open Sans SemiBold"/>
          <w:sz w:val="22"/>
          <w:szCs w:val="22"/>
        </w:rPr>
        <w:fldChar w:fldCharType="separate"/>
      </w:r>
      <w:r w:rsidR="00E004CC" w:rsidRPr="00981C3A">
        <w:rPr>
          <w:rFonts w:asciiTheme="minorHAnsi" w:eastAsia="Calibri" w:hAnsiTheme="minorHAnsi" w:cs="Open Sans SemiBold"/>
          <w:sz w:val="22"/>
          <w:szCs w:val="22"/>
        </w:rPr>
        <w:fldChar w:fldCharType="end"/>
      </w:r>
      <w:r w:rsidR="00E004CC">
        <w:rPr>
          <w:rFonts w:asciiTheme="minorHAnsi" w:eastAsia="Calibri" w:hAnsiTheme="minorHAnsi" w:cs="Open Sans SemiBold"/>
          <w:sz w:val="22"/>
          <w:szCs w:val="22"/>
        </w:rPr>
        <w:t xml:space="preserve"> nee     </w:t>
      </w:r>
    </w:p>
    <w:p w14:paraId="4B31CC67" w14:textId="77777777" w:rsidR="0023757D" w:rsidRDefault="0023757D" w:rsidP="00E554ED">
      <w:pPr>
        <w:spacing w:line="276" w:lineRule="auto"/>
        <w:rPr>
          <w:rFonts w:asciiTheme="minorHAnsi" w:eastAsia="Calibri" w:hAnsiTheme="minorHAnsi"/>
          <w:sz w:val="22"/>
          <w:szCs w:val="22"/>
        </w:rPr>
      </w:pPr>
    </w:p>
    <w:p w14:paraId="28C4F0CE" w14:textId="0F1154BF" w:rsidR="005615CB" w:rsidRPr="005615CB" w:rsidRDefault="005615CB" w:rsidP="00E554ED">
      <w:pPr>
        <w:spacing w:line="276" w:lineRule="auto"/>
        <w:rPr>
          <w:rFonts w:asciiTheme="minorHAnsi" w:eastAsia="Calibri" w:hAnsiTheme="minorHAnsi" w:cs="Open Sans SemiBold"/>
          <w:color w:val="C00000"/>
          <w:sz w:val="32"/>
          <w:szCs w:val="32"/>
        </w:rPr>
      </w:pPr>
      <w:r w:rsidRPr="005615CB">
        <w:rPr>
          <w:rFonts w:asciiTheme="minorHAnsi" w:eastAsia="Calibri" w:hAnsiTheme="minorHAnsi" w:cs="Open Sans SemiBold"/>
          <w:color w:val="C00000"/>
          <w:sz w:val="32"/>
          <w:szCs w:val="32"/>
        </w:rPr>
        <w:t>Eigendom</w:t>
      </w:r>
      <w:r>
        <w:rPr>
          <w:rFonts w:asciiTheme="minorHAnsi" w:eastAsia="Calibri" w:hAnsiTheme="minorHAnsi" w:cs="Open Sans SemiBold"/>
          <w:color w:val="C00000"/>
          <w:sz w:val="32"/>
          <w:szCs w:val="32"/>
        </w:rPr>
        <w:t>s</w:t>
      </w:r>
      <w:r w:rsidRPr="005615CB">
        <w:rPr>
          <w:rFonts w:asciiTheme="minorHAnsi" w:eastAsia="Calibri" w:hAnsiTheme="minorHAnsi" w:cs="Open Sans SemiBold"/>
          <w:color w:val="C00000"/>
          <w:sz w:val="32"/>
          <w:szCs w:val="32"/>
        </w:rPr>
        <w:t>situatie</w:t>
      </w:r>
    </w:p>
    <w:p w14:paraId="507B65C8" w14:textId="186A02C1" w:rsidR="0023757D" w:rsidRDefault="0023757D" w:rsidP="00E554ED">
      <w:pPr>
        <w:spacing w:line="276" w:lineRule="auto"/>
        <w:rPr>
          <w:rFonts w:asciiTheme="minorHAnsi" w:eastAsia="Calibri" w:hAnsiTheme="minorHAnsi"/>
          <w:sz w:val="22"/>
          <w:szCs w:val="22"/>
        </w:rPr>
      </w:pPr>
      <w:r>
        <w:rPr>
          <w:rFonts w:asciiTheme="minorHAnsi" w:eastAsia="Calibri" w:hAnsiTheme="minorHAnsi"/>
          <w:sz w:val="22"/>
          <w:szCs w:val="22"/>
        </w:rPr>
        <w:t xml:space="preserve">Bent u eigenaar van de gronden?                  </w:t>
      </w:r>
      <w:r w:rsidR="005615CB">
        <w:rPr>
          <w:rFonts w:asciiTheme="minorHAnsi" w:eastAsia="Calibri" w:hAnsiTheme="minorHAnsi"/>
          <w:sz w:val="22"/>
          <w:szCs w:val="22"/>
        </w:rPr>
        <w:tab/>
      </w:r>
      <w:r>
        <w:rPr>
          <w:rFonts w:asciiTheme="minorHAnsi" w:eastAsia="Calibri" w:hAnsiTheme="minorHAnsi"/>
          <w:sz w:val="22"/>
          <w:szCs w:val="22"/>
        </w:rPr>
        <w:t xml:space="preserve">  </w:t>
      </w:r>
      <w:r>
        <w:rPr>
          <w:rFonts w:asciiTheme="minorHAnsi" w:eastAsia="Calibri" w:hAnsiTheme="minorHAnsi"/>
          <w:sz w:val="22"/>
          <w:szCs w:val="22"/>
        </w:rPr>
        <w:tab/>
      </w:r>
      <w:r w:rsidR="00E004CC"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E004CC" w:rsidRPr="00981C3A">
        <w:rPr>
          <w:rFonts w:asciiTheme="minorHAnsi" w:eastAsia="Calibri" w:hAnsiTheme="minorHAnsi" w:cs="Open Sans SemiBold"/>
          <w:sz w:val="22"/>
          <w:szCs w:val="22"/>
        </w:rPr>
        <w:instrText xml:space="preserve"> FORMCHECKBOX </w:instrText>
      </w:r>
      <w:r w:rsidR="00E004CC" w:rsidRPr="00981C3A">
        <w:rPr>
          <w:rFonts w:asciiTheme="minorHAnsi" w:eastAsia="Calibri" w:hAnsiTheme="minorHAnsi" w:cs="Open Sans SemiBold"/>
          <w:sz w:val="22"/>
          <w:szCs w:val="22"/>
        </w:rPr>
      </w:r>
      <w:r w:rsidR="00E004CC" w:rsidRPr="00981C3A">
        <w:rPr>
          <w:rFonts w:asciiTheme="minorHAnsi" w:eastAsia="Calibri" w:hAnsiTheme="minorHAnsi" w:cs="Open Sans SemiBold"/>
          <w:sz w:val="22"/>
          <w:szCs w:val="22"/>
        </w:rPr>
        <w:fldChar w:fldCharType="separate"/>
      </w:r>
      <w:r w:rsidR="00E004CC" w:rsidRPr="00981C3A">
        <w:rPr>
          <w:rFonts w:asciiTheme="minorHAnsi" w:eastAsia="Calibri" w:hAnsiTheme="minorHAnsi" w:cs="Open Sans SemiBold"/>
          <w:sz w:val="22"/>
          <w:szCs w:val="22"/>
        </w:rPr>
        <w:fldChar w:fldCharType="end"/>
      </w:r>
      <w:r w:rsidR="00E004CC">
        <w:rPr>
          <w:rFonts w:asciiTheme="minorHAnsi" w:eastAsia="Calibri" w:hAnsiTheme="minorHAnsi" w:cs="Open Sans SemiBold"/>
          <w:sz w:val="22"/>
          <w:szCs w:val="22"/>
        </w:rPr>
        <w:t xml:space="preserve"> ja    </w:t>
      </w:r>
      <w:r w:rsidR="00E004CC" w:rsidRPr="00981C3A">
        <w:rPr>
          <w:rFonts w:asciiTheme="minorHAnsi" w:eastAsia="Calibri" w:hAnsiTheme="minorHAnsi" w:cs="Open Sans SemiBold"/>
          <w:sz w:val="22"/>
          <w:szCs w:val="22"/>
        </w:rPr>
        <w:fldChar w:fldCharType="begin">
          <w:ffData>
            <w:name w:val=""/>
            <w:enabled/>
            <w:calcOnExit w:val="0"/>
            <w:checkBox>
              <w:sizeAuto/>
              <w:default w:val="0"/>
            </w:checkBox>
          </w:ffData>
        </w:fldChar>
      </w:r>
      <w:r w:rsidR="00E004CC" w:rsidRPr="00981C3A">
        <w:rPr>
          <w:rFonts w:asciiTheme="minorHAnsi" w:eastAsia="Calibri" w:hAnsiTheme="minorHAnsi" w:cs="Open Sans SemiBold"/>
          <w:sz w:val="22"/>
          <w:szCs w:val="22"/>
        </w:rPr>
        <w:instrText xml:space="preserve"> FORMCHECKBOX </w:instrText>
      </w:r>
      <w:r w:rsidR="00E004CC" w:rsidRPr="00981C3A">
        <w:rPr>
          <w:rFonts w:asciiTheme="minorHAnsi" w:eastAsia="Calibri" w:hAnsiTheme="minorHAnsi" w:cs="Open Sans SemiBold"/>
          <w:sz w:val="22"/>
          <w:szCs w:val="22"/>
        </w:rPr>
      </w:r>
      <w:r w:rsidR="00E004CC" w:rsidRPr="00981C3A">
        <w:rPr>
          <w:rFonts w:asciiTheme="minorHAnsi" w:eastAsia="Calibri" w:hAnsiTheme="minorHAnsi" w:cs="Open Sans SemiBold"/>
          <w:sz w:val="22"/>
          <w:szCs w:val="22"/>
        </w:rPr>
        <w:fldChar w:fldCharType="separate"/>
      </w:r>
      <w:r w:rsidR="00E004CC" w:rsidRPr="00981C3A">
        <w:rPr>
          <w:rFonts w:asciiTheme="minorHAnsi" w:eastAsia="Calibri" w:hAnsiTheme="minorHAnsi" w:cs="Open Sans SemiBold"/>
          <w:sz w:val="22"/>
          <w:szCs w:val="22"/>
        </w:rPr>
        <w:fldChar w:fldCharType="end"/>
      </w:r>
      <w:r w:rsidR="00E004CC">
        <w:rPr>
          <w:rFonts w:asciiTheme="minorHAnsi" w:eastAsia="Calibri" w:hAnsiTheme="minorHAnsi" w:cs="Open Sans SemiBold"/>
          <w:sz w:val="22"/>
          <w:szCs w:val="22"/>
        </w:rPr>
        <w:t xml:space="preserve"> nee     </w:t>
      </w:r>
    </w:p>
    <w:p w14:paraId="28FC85BF" w14:textId="35F872B1" w:rsidR="0023757D" w:rsidRDefault="0023757D" w:rsidP="00E554ED">
      <w:pPr>
        <w:spacing w:line="276" w:lineRule="auto"/>
        <w:rPr>
          <w:rFonts w:asciiTheme="minorHAnsi" w:eastAsia="Calibri" w:hAnsiTheme="minorHAnsi"/>
          <w:sz w:val="22"/>
          <w:szCs w:val="22"/>
        </w:rPr>
      </w:pPr>
      <w:r>
        <w:rPr>
          <w:rFonts w:asciiTheme="minorHAnsi" w:eastAsia="Calibri" w:hAnsiTheme="minorHAnsi"/>
          <w:sz w:val="22"/>
          <w:szCs w:val="22"/>
        </w:rPr>
        <w:t>Zo nee, heeft u een huurovereenkomst?</w:t>
      </w:r>
      <w:r>
        <w:rPr>
          <w:rFonts w:asciiTheme="minorHAnsi" w:eastAsia="Calibri" w:hAnsiTheme="minorHAnsi"/>
          <w:sz w:val="22"/>
          <w:szCs w:val="22"/>
        </w:rPr>
        <w:tab/>
      </w:r>
      <w:r w:rsidR="005615CB">
        <w:rPr>
          <w:rFonts w:asciiTheme="minorHAnsi" w:eastAsia="Calibri" w:hAnsiTheme="minorHAnsi"/>
          <w:sz w:val="22"/>
          <w:szCs w:val="22"/>
        </w:rPr>
        <w:tab/>
      </w:r>
      <w:r w:rsidR="00E004CC"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E004CC" w:rsidRPr="00981C3A">
        <w:rPr>
          <w:rFonts w:asciiTheme="minorHAnsi" w:eastAsia="Calibri" w:hAnsiTheme="minorHAnsi" w:cs="Open Sans SemiBold"/>
          <w:sz w:val="22"/>
          <w:szCs w:val="22"/>
        </w:rPr>
        <w:instrText xml:space="preserve"> FORMCHECKBOX </w:instrText>
      </w:r>
      <w:r w:rsidR="00E004CC" w:rsidRPr="00981C3A">
        <w:rPr>
          <w:rFonts w:asciiTheme="minorHAnsi" w:eastAsia="Calibri" w:hAnsiTheme="minorHAnsi" w:cs="Open Sans SemiBold"/>
          <w:sz w:val="22"/>
          <w:szCs w:val="22"/>
        </w:rPr>
      </w:r>
      <w:r w:rsidR="00E004CC" w:rsidRPr="00981C3A">
        <w:rPr>
          <w:rFonts w:asciiTheme="minorHAnsi" w:eastAsia="Calibri" w:hAnsiTheme="minorHAnsi" w:cs="Open Sans SemiBold"/>
          <w:sz w:val="22"/>
          <w:szCs w:val="22"/>
        </w:rPr>
        <w:fldChar w:fldCharType="separate"/>
      </w:r>
      <w:r w:rsidR="00E004CC" w:rsidRPr="00981C3A">
        <w:rPr>
          <w:rFonts w:asciiTheme="minorHAnsi" w:eastAsia="Calibri" w:hAnsiTheme="minorHAnsi" w:cs="Open Sans SemiBold"/>
          <w:sz w:val="22"/>
          <w:szCs w:val="22"/>
        </w:rPr>
        <w:fldChar w:fldCharType="end"/>
      </w:r>
      <w:r w:rsidR="00E004CC">
        <w:rPr>
          <w:rFonts w:asciiTheme="minorHAnsi" w:eastAsia="Calibri" w:hAnsiTheme="minorHAnsi" w:cs="Open Sans SemiBold"/>
          <w:sz w:val="22"/>
          <w:szCs w:val="22"/>
        </w:rPr>
        <w:t xml:space="preserve"> ja    </w:t>
      </w:r>
      <w:r w:rsidR="00E004CC" w:rsidRPr="00981C3A">
        <w:rPr>
          <w:rFonts w:asciiTheme="minorHAnsi" w:eastAsia="Calibri" w:hAnsiTheme="minorHAnsi" w:cs="Open Sans SemiBold"/>
          <w:sz w:val="22"/>
          <w:szCs w:val="22"/>
        </w:rPr>
        <w:fldChar w:fldCharType="begin">
          <w:ffData>
            <w:name w:val=""/>
            <w:enabled/>
            <w:calcOnExit w:val="0"/>
            <w:checkBox>
              <w:sizeAuto/>
              <w:default w:val="0"/>
            </w:checkBox>
          </w:ffData>
        </w:fldChar>
      </w:r>
      <w:r w:rsidR="00E004CC" w:rsidRPr="00981C3A">
        <w:rPr>
          <w:rFonts w:asciiTheme="minorHAnsi" w:eastAsia="Calibri" w:hAnsiTheme="minorHAnsi" w:cs="Open Sans SemiBold"/>
          <w:sz w:val="22"/>
          <w:szCs w:val="22"/>
        </w:rPr>
        <w:instrText xml:space="preserve"> FORMCHECKBOX </w:instrText>
      </w:r>
      <w:r w:rsidR="00E004CC" w:rsidRPr="00981C3A">
        <w:rPr>
          <w:rFonts w:asciiTheme="minorHAnsi" w:eastAsia="Calibri" w:hAnsiTheme="minorHAnsi" w:cs="Open Sans SemiBold"/>
          <w:sz w:val="22"/>
          <w:szCs w:val="22"/>
        </w:rPr>
      </w:r>
      <w:r w:rsidR="00E004CC" w:rsidRPr="00981C3A">
        <w:rPr>
          <w:rFonts w:asciiTheme="minorHAnsi" w:eastAsia="Calibri" w:hAnsiTheme="minorHAnsi" w:cs="Open Sans SemiBold"/>
          <w:sz w:val="22"/>
          <w:szCs w:val="22"/>
        </w:rPr>
        <w:fldChar w:fldCharType="separate"/>
      </w:r>
      <w:r w:rsidR="00E004CC" w:rsidRPr="00981C3A">
        <w:rPr>
          <w:rFonts w:asciiTheme="minorHAnsi" w:eastAsia="Calibri" w:hAnsiTheme="minorHAnsi" w:cs="Open Sans SemiBold"/>
          <w:sz w:val="22"/>
          <w:szCs w:val="22"/>
        </w:rPr>
        <w:fldChar w:fldCharType="end"/>
      </w:r>
      <w:r w:rsidR="00E004CC">
        <w:rPr>
          <w:rFonts w:asciiTheme="minorHAnsi" w:eastAsia="Calibri" w:hAnsiTheme="minorHAnsi" w:cs="Open Sans SemiBold"/>
          <w:sz w:val="22"/>
          <w:szCs w:val="22"/>
        </w:rPr>
        <w:t xml:space="preserve"> nee     </w:t>
      </w:r>
    </w:p>
    <w:p w14:paraId="7AA3ACED" w14:textId="77777777" w:rsidR="0023757D" w:rsidRPr="00981C3A" w:rsidRDefault="0023757D" w:rsidP="00E554ED">
      <w:pPr>
        <w:spacing w:line="276" w:lineRule="auto"/>
        <w:rPr>
          <w:rFonts w:asciiTheme="minorHAnsi" w:eastAsia="Calibri" w:hAnsiTheme="minorHAnsi"/>
          <w:sz w:val="22"/>
          <w:szCs w:val="22"/>
        </w:rPr>
      </w:pPr>
      <w:r>
        <w:rPr>
          <w:rFonts w:asciiTheme="minorHAnsi" w:eastAsia="Calibri" w:hAnsiTheme="minorHAnsi"/>
          <w:sz w:val="22"/>
          <w:szCs w:val="22"/>
        </w:rPr>
        <w:t>Toelichting:</w:t>
      </w:r>
      <w:r>
        <w:rPr>
          <w:rFonts w:asciiTheme="minorHAnsi" w:eastAsia="Calibri" w:hAnsiTheme="minorHAnsi"/>
          <w:sz w:val="22"/>
          <w:szCs w:val="22"/>
        </w:rPr>
        <w:fldChar w:fldCharType="begin">
          <w:ffData>
            <w:name w:val="Text30"/>
            <w:enabled/>
            <w:calcOnExit w:val="0"/>
            <w:textInput/>
          </w:ffData>
        </w:fldChar>
      </w:r>
      <w:r>
        <w:rPr>
          <w:rFonts w:asciiTheme="minorHAnsi" w:eastAsia="Calibri" w:hAnsiTheme="minorHAnsi"/>
          <w:sz w:val="22"/>
          <w:szCs w:val="22"/>
        </w:rPr>
        <w:instrText xml:space="preserve"> FORMTEXT </w:instrText>
      </w:r>
      <w:r>
        <w:rPr>
          <w:rFonts w:asciiTheme="minorHAnsi" w:eastAsia="Calibri" w:hAnsiTheme="minorHAnsi"/>
          <w:sz w:val="22"/>
          <w:szCs w:val="22"/>
        </w:rPr>
      </w:r>
      <w:r>
        <w:rPr>
          <w:rFonts w:asciiTheme="minorHAnsi" w:eastAsia="Calibri" w:hAnsiTheme="minorHAnsi"/>
          <w:sz w:val="22"/>
          <w:szCs w:val="22"/>
        </w:rPr>
        <w:fldChar w:fldCharType="separate"/>
      </w:r>
      <w:r>
        <w:rPr>
          <w:rFonts w:asciiTheme="minorHAnsi" w:eastAsia="Calibri" w:hAnsiTheme="minorHAnsi"/>
          <w:noProof/>
          <w:sz w:val="22"/>
          <w:szCs w:val="22"/>
        </w:rPr>
        <w:t> </w:t>
      </w:r>
      <w:r>
        <w:rPr>
          <w:rFonts w:asciiTheme="minorHAnsi" w:eastAsia="Calibri" w:hAnsiTheme="minorHAnsi"/>
          <w:noProof/>
          <w:sz w:val="22"/>
          <w:szCs w:val="22"/>
        </w:rPr>
        <w:t> </w:t>
      </w:r>
      <w:r>
        <w:rPr>
          <w:rFonts w:asciiTheme="minorHAnsi" w:eastAsia="Calibri" w:hAnsiTheme="minorHAnsi"/>
          <w:noProof/>
          <w:sz w:val="22"/>
          <w:szCs w:val="22"/>
        </w:rPr>
        <w:t> </w:t>
      </w:r>
      <w:r>
        <w:rPr>
          <w:rFonts w:asciiTheme="minorHAnsi" w:eastAsia="Calibri" w:hAnsiTheme="minorHAnsi"/>
          <w:noProof/>
          <w:sz w:val="22"/>
          <w:szCs w:val="22"/>
        </w:rPr>
        <w:t> </w:t>
      </w:r>
      <w:r>
        <w:rPr>
          <w:rFonts w:asciiTheme="minorHAnsi" w:eastAsia="Calibri" w:hAnsiTheme="minorHAnsi"/>
          <w:noProof/>
          <w:sz w:val="22"/>
          <w:szCs w:val="22"/>
        </w:rPr>
        <w:t> </w:t>
      </w:r>
      <w:r>
        <w:rPr>
          <w:rFonts w:asciiTheme="minorHAnsi" w:eastAsia="Calibri" w:hAnsiTheme="minorHAnsi"/>
          <w:sz w:val="22"/>
          <w:szCs w:val="22"/>
        </w:rPr>
        <w:fldChar w:fldCharType="end"/>
      </w:r>
    </w:p>
    <w:p w14:paraId="3A4F4E60" w14:textId="77777777" w:rsidR="00AC43AE" w:rsidRPr="00981C3A" w:rsidRDefault="00AC43AE" w:rsidP="00E554ED">
      <w:pPr>
        <w:spacing w:line="276" w:lineRule="auto"/>
        <w:contextualSpacing/>
        <w:outlineLvl w:val="1"/>
        <w:rPr>
          <w:rFonts w:asciiTheme="minorHAnsi" w:eastAsia="Calibri" w:hAnsiTheme="minorHAnsi"/>
        </w:rPr>
      </w:pPr>
    </w:p>
    <w:p w14:paraId="0F7E9318" w14:textId="20A0FA96" w:rsidR="00AC43AE" w:rsidRPr="00316493" w:rsidRDefault="00384FA6" w:rsidP="00AC43AE">
      <w:pPr>
        <w:rPr>
          <w:rFonts w:asciiTheme="minorHAnsi" w:eastAsia="Calibri" w:hAnsiTheme="minorHAnsi" w:cs="Open Sans SemiBold"/>
          <w:color w:val="C00000"/>
          <w:sz w:val="32"/>
          <w:szCs w:val="32"/>
        </w:rPr>
      </w:pPr>
      <w:r w:rsidRPr="00316493">
        <w:rPr>
          <w:rFonts w:asciiTheme="minorHAnsi" w:eastAsia="Calibri" w:hAnsiTheme="minorHAnsi" w:cs="Open Sans SemiBold"/>
          <w:color w:val="C00000"/>
          <w:sz w:val="32"/>
          <w:szCs w:val="32"/>
        </w:rPr>
        <w:t>Activiteiten</w:t>
      </w:r>
    </w:p>
    <w:p w14:paraId="236FEB03" w14:textId="00342DEE" w:rsidR="00AC43AE" w:rsidRPr="00384FA6" w:rsidRDefault="00AC43AE" w:rsidP="00AC43AE">
      <w:pPr>
        <w:spacing w:line="276" w:lineRule="auto"/>
        <w:outlineLvl w:val="0"/>
        <w:rPr>
          <w:rFonts w:asciiTheme="minorHAnsi" w:eastAsia="Calibri" w:hAnsiTheme="minorHAnsi" w:cs="Open Sans SemiBold"/>
        </w:rPr>
      </w:pPr>
      <w:r w:rsidRPr="00384FA6">
        <w:rPr>
          <w:rFonts w:asciiTheme="minorHAnsi" w:eastAsia="Calibri" w:hAnsiTheme="minorHAnsi" w:cs="Open Sans SemiBold"/>
        </w:rPr>
        <w:t>Welke activiteiten zijn van toepassing?</w:t>
      </w:r>
    </w:p>
    <w:p w14:paraId="1797A231" w14:textId="77777777" w:rsidR="00AC43AE" w:rsidRPr="00981C3A" w:rsidRDefault="00AC43AE" w:rsidP="00AC43AE">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t xml:space="preserve">Bouwen </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bookmarkStart w:id="11" w:name="Selectievakje1"/>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bookmarkEnd w:id="11"/>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bookmarkStart w:id="12" w:name="Selectievakje2"/>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bookmarkEnd w:id="12"/>
      <w:r w:rsidRPr="00981C3A">
        <w:rPr>
          <w:rFonts w:asciiTheme="minorHAnsi" w:eastAsia="Calibri" w:hAnsiTheme="minorHAnsi" w:cs="Open Sans SemiBold"/>
          <w:sz w:val="22"/>
          <w:szCs w:val="22"/>
        </w:rPr>
        <w:t>nee</w:t>
      </w:r>
    </w:p>
    <w:p w14:paraId="2F35EBF2" w14:textId="77777777" w:rsidR="00AC43AE" w:rsidRPr="00981C3A" w:rsidRDefault="00AC43AE" w:rsidP="00AC43AE">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t>Monument</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42A97AF4" w14:textId="77777777" w:rsidR="00AC43AE" w:rsidRPr="00981C3A" w:rsidRDefault="00AC43AE" w:rsidP="00AC43AE">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t>Afwijken bestemmingsplan</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7ADECCE3" w14:textId="77777777" w:rsidR="00AC43AE" w:rsidRPr="00981C3A" w:rsidRDefault="00AC43AE" w:rsidP="00AC43AE">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t>Brandveilig gebruik</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50671008" w14:textId="77777777" w:rsidR="00AC43AE" w:rsidRPr="00981C3A" w:rsidRDefault="00AC43AE" w:rsidP="00AC43AE">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t>Uitweg</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1CDEEE95" w14:textId="77777777" w:rsidR="00AC43AE" w:rsidRPr="00981C3A" w:rsidRDefault="00AC43AE" w:rsidP="00AC43AE">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t>Kappen</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6A12571A" w14:textId="2E2D2CCA" w:rsidR="00384FA6" w:rsidRPr="00981C3A" w:rsidRDefault="00AC43AE" w:rsidP="00384FA6">
      <w:pPr>
        <w:spacing w:line="276" w:lineRule="auto"/>
        <w:outlineLvl w:val="0"/>
        <w:rPr>
          <w:rFonts w:asciiTheme="minorHAnsi" w:eastAsia="Calibri" w:hAnsiTheme="minorHAnsi"/>
          <w:sz w:val="22"/>
          <w:szCs w:val="22"/>
        </w:rPr>
      </w:pPr>
      <w:r w:rsidRPr="00981C3A">
        <w:rPr>
          <w:rFonts w:asciiTheme="minorHAnsi" w:eastAsia="Calibri" w:hAnsiTheme="minorHAnsi" w:cs="Open Sans SemiBold"/>
          <w:sz w:val="22"/>
          <w:szCs w:val="22"/>
        </w:rPr>
        <w:t xml:space="preserve">Slopen </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5CA45D21" w14:textId="2CC3B011" w:rsidR="00384FA6" w:rsidRPr="00316493" w:rsidRDefault="00323341" w:rsidP="00384FA6">
      <w:pPr>
        <w:spacing w:line="276" w:lineRule="auto"/>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lastRenderedPageBreak/>
        <w:t>O</w:t>
      </w:r>
      <w:r w:rsidR="00384FA6" w:rsidRPr="00316493">
        <w:rPr>
          <w:rFonts w:asciiTheme="minorHAnsi" w:eastAsia="Calibri" w:hAnsiTheme="minorHAnsi" w:cs="Open Sans SemiBold"/>
          <w:color w:val="C00000"/>
          <w:sz w:val="32"/>
          <w:szCs w:val="32"/>
        </w:rPr>
        <w:t xml:space="preserve">mschrijving van </w:t>
      </w:r>
      <w:r>
        <w:rPr>
          <w:rFonts w:asciiTheme="minorHAnsi" w:eastAsia="Calibri" w:hAnsiTheme="minorHAnsi" w:cs="Open Sans SemiBold"/>
          <w:color w:val="C00000"/>
          <w:sz w:val="32"/>
          <w:szCs w:val="32"/>
        </w:rPr>
        <w:t>uw initiatief</w:t>
      </w:r>
    </w:p>
    <w:p w14:paraId="380B3A04" w14:textId="5030F7D2" w:rsidR="00323341" w:rsidRPr="00323341" w:rsidRDefault="00323341" w:rsidP="00323341">
      <w:pPr>
        <w:spacing w:line="276" w:lineRule="auto"/>
        <w:outlineLvl w:val="0"/>
        <w:rPr>
          <w:rFonts w:asciiTheme="minorHAnsi" w:eastAsia="Calibri" w:hAnsiTheme="minorHAnsi" w:cs="Open Sans SemiBold"/>
          <w:b/>
          <w:bCs/>
          <w:sz w:val="22"/>
          <w:szCs w:val="22"/>
        </w:rPr>
      </w:pPr>
      <w:r w:rsidRPr="00323341">
        <w:rPr>
          <w:rFonts w:asciiTheme="minorHAnsi" w:eastAsia="Calibri" w:hAnsiTheme="minorHAnsi" w:cs="Open Sans SemiBold"/>
          <w:b/>
          <w:bCs/>
          <w:sz w:val="22"/>
          <w:szCs w:val="22"/>
        </w:rPr>
        <w:t>Korte omschrijving, hoe duiden we uw initiatief</w:t>
      </w:r>
    </w:p>
    <w:p w14:paraId="2895AF47" w14:textId="0A8C00E6" w:rsidR="00384FA6" w:rsidRPr="00981C3A" w:rsidRDefault="00384FA6" w:rsidP="00384FA6">
      <w:pPr>
        <w:spacing w:line="276" w:lineRule="auto"/>
        <w:rPr>
          <w:rFonts w:asciiTheme="minorHAnsi" w:eastAsia="Calibri" w:hAnsiTheme="minorHAnsi" w:cs="Open Sans SemiBold"/>
          <w:sz w:val="16"/>
          <w:szCs w:val="16"/>
        </w:rPr>
      </w:pPr>
      <w:r w:rsidRPr="00323341">
        <w:rPr>
          <w:rFonts w:asciiTheme="minorHAnsi" w:eastAsia="Calibri" w:hAnsiTheme="minorHAnsi" w:cs="Open Sans SemiBold"/>
          <w:sz w:val="16"/>
          <w:szCs w:val="16"/>
        </w:rPr>
        <w:t>(bijvoorbeeld het bouwen van een woning of realiseren bedrijfspand)</w:t>
      </w:r>
    </w:p>
    <w:p w14:paraId="11720D0A" w14:textId="1E79B548" w:rsidR="00384FA6" w:rsidRDefault="00384FA6" w:rsidP="00384FA6">
      <w:pPr>
        <w:spacing w:line="276" w:lineRule="auto"/>
        <w:contextualSpacing/>
        <w:outlineLvl w:val="1"/>
        <w:rPr>
          <w:rFonts w:asciiTheme="minorHAnsi" w:eastAsia="Calibri" w:hAnsiTheme="minorHAnsi"/>
          <w:sz w:val="22"/>
          <w:szCs w:val="22"/>
        </w:rPr>
      </w:pPr>
      <w:r>
        <w:rPr>
          <w:rFonts w:asciiTheme="minorHAnsi" w:eastAsia="Calibri" w:hAnsiTheme="minorHAnsi"/>
          <w:sz w:val="22"/>
          <w:szCs w:val="22"/>
        </w:rPr>
        <w:fldChar w:fldCharType="begin">
          <w:ffData>
            <w:name w:val="Text31"/>
            <w:enabled/>
            <w:calcOnExit w:val="0"/>
            <w:textInput/>
          </w:ffData>
        </w:fldChar>
      </w:r>
      <w:bookmarkStart w:id="13" w:name="Text31"/>
      <w:r>
        <w:rPr>
          <w:rFonts w:asciiTheme="minorHAnsi" w:eastAsia="Calibri" w:hAnsiTheme="minorHAnsi"/>
          <w:sz w:val="22"/>
          <w:szCs w:val="22"/>
        </w:rPr>
        <w:instrText xml:space="preserve"> FORMTEXT </w:instrText>
      </w:r>
      <w:r>
        <w:rPr>
          <w:rFonts w:asciiTheme="minorHAnsi" w:eastAsia="Calibri" w:hAnsiTheme="minorHAnsi"/>
          <w:sz w:val="22"/>
          <w:szCs w:val="22"/>
        </w:rPr>
      </w:r>
      <w:r>
        <w:rPr>
          <w:rFonts w:asciiTheme="minorHAnsi" w:eastAsia="Calibri" w:hAnsiTheme="minorHAnsi"/>
          <w:sz w:val="22"/>
          <w:szCs w:val="22"/>
        </w:rPr>
        <w:fldChar w:fldCharType="separate"/>
      </w:r>
      <w:r>
        <w:rPr>
          <w:rFonts w:asciiTheme="minorHAnsi" w:eastAsia="Calibri" w:hAnsiTheme="minorHAnsi"/>
          <w:noProof/>
          <w:sz w:val="22"/>
          <w:szCs w:val="22"/>
        </w:rPr>
        <w:t> </w:t>
      </w:r>
      <w:r>
        <w:rPr>
          <w:rFonts w:asciiTheme="minorHAnsi" w:eastAsia="Calibri" w:hAnsiTheme="minorHAnsi"/>
          <w:noProof/>
          <w:sz w:val="22"/>
          <w:szCs w:val="22"/>
        </w:rPr>
        <w:t> </w:t>
      </w:r>
      <w:r>
        <w:rPr>
          <w:rFonts w:asciiTheme="minorHAnsi" w:eastAsia="Calibri" w:hAnsiTheme="minorHAnsi"/>
          <w:noProof/>
          <w:sz w:val="22"/>
          <w:szCs w:val="22"/>
        </w:rPr>
        <w:t> </w:t>
      </w:r>
      <w:r>
        <w:rPr>
          <w:rFonts w:asciiTheme="minorHAnsi" w:eastAsia="Calibri" w:hAnsiTheme="minorHAnsi"/>
          <w:noProof/>
          <w:sz w:val="22"/>
          <w:szCs w:val="22"/>
        </w:rPr>
        <w:t> </w:t>
      </w:r>
      <w:r>
        <w:rPr>
          <w:rFonts w:asciiTheme="minorHAnsi" w:eastAsia="Calibri" w:hAnsiTheme="minorHAnsi"/>
          <w:noProof/>
          <w:sz w:val="22"/>
          <w:szCs w:val="22"/>
        </w:rPr>
        <w:t> </w:t>
      </w:r>
      <w:r>
        <w:rPr>
          <w:rFonts w:asciiTheme="minorHAnsi" w:eastAsia="Calibri" w:hAnsiTheme="minorHAnsi"/>
          <w:sz w:val="22"/>
          <w:szCs w:val="22"/>
        </w:rPr>
        <w:fldChar w:fldCharType="end"/>
      </w:r>
      <w:bookmarkEnd w:id="13"/>
    </w:p>
    <w:p w14:paraId="733BA722" w14:textId="61747C48" w:rsidR="00323341" w:rsidRPr="00323341" w:rsidRDefault="00323341" w:rsidP="00323341">
      <w:pPr>
        <w:spacing w:line="276" w:lineRule="auto"/>
        <w:outlineLvl w:val="0"/>
        <w:rPr>
          <w:rFonts w:asciiTheme="minorHAnsi" w:eastAsia="Calibri" w:hAnsiTheme="minorHAnsi" w:cs="Open Sans SemiBold"/>
          <w:b/>
          <w:bCs/>
          <w:sz w:val="22"/>
          <w:szCs w:val="22"/>
        </w:rPr>
      </w:pPr>
      <w:r w:rsidRPr="00323341">
        <w:rPr>
          <w:rFonts w:asciiTheme="minorHAnsi" w:eastAsia="Calibri" w:hAnsiTheme="minorHAnsi" w:cs="Open Sans SemiBold"/>
          <w:b/>
          <w:bCs/>
          <w:sz w:val="22"/>
          <w:szCs w:val="22"/>
        </w:rPr>
        <w:t>Uitgebreide toelichting</w:t>
      </w:r>
    </w:p>
    <w:p w14:paraId="795C5396" w14:textId="3DDE2D22" w:rsidR="00C133DA" w:rsidRPr="00981C3A" w:rsidRDefault="00323341" w:rsidP="00E554ED">
      <w:pPr>
        <w:spacing w:line="276" w:lineRule="auto"/>
        <w:outlineLvl w:val="0"/>
        <w:rPr>
          <w:rFonts w:asciiTheme="minorHAnsi" w:eastAsia="Calibri" w:hAnsiTheme="minorHAnsi" w:cs="Open Sans SemiBold"/>
          <w:sz w:val="16"/>
          <w:szCs w:val="16"/>
        </w:rPr>
      </w:pPr>
      <w:r>
        <w:rPr>
          <w:rFonts w:asciiTheme="minorHAnsi" w:eastAsia="Calibri" w:hAnsiTheme="minorHAnsi" w:cs="Open Sans SemiBold"/>
          <w:sz w:val="16"/>
          <w:szCs w:val="16"/>
        </w:rPr>
        <w:t>(</w:t>
      </w:r>
      <w:r w:rsidR="00C133DA" w:rsidRPr="00981C3A">
        <w:rPr>
          <w:rFonts w:asciiTheme="minorHAnsi" w:eastAsia="Calibri" w:hAnsiTheme="minorHAnsi" w:cs="Open Sans SemiBold"/>
          <w:sz w:val="16"/>
          <w:szCs w:val="16"/>
        </w:rPr>
        <w:t>Gaat u bouwen of verbouwen? Gaat u een bouwwerk geheel of g</w:t>
      </w:r>
      <w:r w:rsidR="00134339">
        <w:rPr>
          <w:rFonts w:asciiTheme="minorHAnsi" w:eastAsia="Calibri" w:hAnsiTheme="minorHAnsi" w:cs="Open Sans SemiBold"/>
          <w:sz w:val="16"/>
          <w:szCs w:val="16"/>
        </w:rPr>
        <w:t>edeeltelijk vervangen? Verandert</w:t>
      </w:r>
      <w:r w:rsidR="00C133DA" w:rsidRPr="00981C3A">
        <w:rPr>
          <w:rFonts w:asciiTheme="minorHAnsi" w:eastAsia="Calibri" w:hAnsiTheme="minorHAnsi" w:cs="Open Sans SemiBold"/>
          <w:sz w:val="16"/>
          <w:szCs w:val="16"/>
        </w:rPr>
        <w:t xml:space="preserve"> de inrichting van het terrein? Wijzigt het gebruik? Is het een tijdelijk of permanent bouwwerk?</w:t>
      </w:r>
      <w:r>
        <w:rPr>
          <w:rFonts w:asciiTheme="minorHAnsi" w:eastAsia="Calibri" w:hAnsiTheme="minorHAnsi" w:cs="Open Sans SemiBold"/>
          <w:sz w:val="16"/>
          <w:szCs w:val="16"/>
        </w:rPr>
        <w:t xml:space="preserve"> Wordt er gewoond? Beschrijf hier uw initiatief zo volledig mogelijk)</w:t>
      </w:r>
    </w:p>
    <w:p w14:paraId="65FF999A" w14:textId="46317312" w:rsidR="00C133DA" w:rsidRPr="00981C3A" w:rsidRDefault="00981C3A" w:rsidP="00E554ED">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19"/>
            <w:enabled/>
            <w:calcOnExit w:val="0"/>
            <w:textInput/>
          </w:ffData>
        </w:fldChar>
      </w:r>
      <w:bookmarkStart w:id="14" w:name="Text19"/>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bookmarkEnd w:id="14"/>
    </w:p>
    <w:p w14:paraId="19B48961" w14:textId="77777777" w:rsidR="00C133DA" w:rsidRDefault="00C133DA" w:rsidP="00E554ED">
      <w:pPr>
        <w:spacing w:line="276" w:lineRule="auto"/>
        <w:outlineLvl w:val="0"/>
        <w:rPr>
          <w:rFonts w:asciiTheme="minorHAnsi" w:eastAsia="Calibri" w:hAnsiTheme="minorHAnsi" w:cs="Open Sans SemiBold"/>
          <w:sz w:val="32"/>
          <w:szCs w:val="32"/>
        </w:rPr>
      </w:pPr>
    </w:p>
    <w:p w14:paraId="49886FF5" w14:textId="77777777" w:rsidR="00323341" w:rsidRDefault="00323341" w:rsidP="00E554ED">
      <w:pPr>
        <w:spacing w:line="276" w:lineRule="auto"/>
        <w:outlineLvl w:val="0"/>
        <w:rPr>
          <w:rFonts w:asciiTheme="minorHAnsi" w:eastAsia="Calibri" w:hAnsiTheme="minorHAnsi" w:cs="Open Sans SemiBold"/>
          <w:sz w:val="32"/>
          <w:szCs w:val="32"/>
        </w:rPr>
      </w:pPr>
    </w:p>
    <w:p w14:paraId="77856BCB" w14:textId="63002A77" w:rsidR="006B3CB8" w:rsidRPr="005615CB" w:rsidRDefault="005615CB" w:rsidP="005615CB">
      <w:pPr>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t xml:space="preserve">Ondersteunende </w:t>
      </w:r>
      <w:r w:rsidR="006B3CB8" w:rsidRPr="005615CB">
        <w:rPr>
          <w:rFonts w:asciiTheme="minorHAnsi" w:eastAsia="Calibri" w:hAnsiTheme="minorHAnsi" w:cs="Open Sans SemiBold"/>
          <w:color w:val="C00000"/>
          <w:sz w:val="32"/>
          <w:szCs w:val="32"/>
        </w:rPr>
        <w:t>informatie</w:t>
      </w:r>
      <w:r>
        <w:rPr>
          <w:rFonts w:asciiTheme="minorHAnsi" w:eastAsia="Calibri" w:hAnsiTheme="minorHAnsi" w:cs="Open Sans SemiBold"/>
          <w:color w:val="C00000"/>
          <w:sz w:val="32"/>
          <w:szCs w:val="32"/>
        </w:rPr>
        <w:t xml:space="preserve"> bij uw initiatief</w:t>
      </w:r>
    </w:p>
    <w:p w14:paraId="77E0DCF4" w14:textId="49C8F94F" w:rsidR="006B3CB8" w:rsidRPr="00976677" w:rsidRDefault="006830E1" w:rsidP="00323341">
      <w:pPr>
        <w:spacing w:line="276" w:lineRule="auto"/>
        <w:outlineLvl w:val="0"/>
        <w:rPr>
          <w:rFonts w:asciiTheme="minorHAnsi" w:eastAsia="Calibri" w:hAnsiTheme="minorHAnsi" w:cs="Open Sans SemiBold"/>
          <w:b/>
          <w:bCs/>
          <w:sz w:val="22"/>
          <w:szCs w:val="22"/>
        </w:rPr>
      </w:pPr>
      <w:r w:rsidRPr="00976677">
        <w:rPr>
          <w:rFonts w:asciiTheme="minorHAnsi" w:eastAsia="Calibri" w:hAnsiTheme="minorHAnsi" w:cs="Open Sans SemiBold"/>
          <w:b/>
          <w:bCs/>
          <w:sz w:val="22"/>
          <w:szCs w:val="22"/>
        </w:rPr>
        <w:t>W</w:t>
      </w:r>
      <w:r w:rsidR="0096272B">
        <w:rPr>
          <w:rFonts w:asciiTheme="minorHAnsi" w:eastAsia="Calibri" w:hAnsiTheme="minorHAnsi" w:cs="Open Sans SemiBold"/>
          <w:b/>
          <w:bCs/>
          <w:sz w:val="22"/>
          <w:szCs w:val="22"/>
        </w:rPr>
        <w:t>at beoogt u met dit initiatief? Waarom</w:t>
      </w:r>
      <w:r w:rsidR="00D517D0" w:rsidRPr="00976677">
        <w:rPr>
          <w:rFonts w:asciiTheme="minorHAnsi" w:eastAsia="Calibri" w:hAnsiTheme="minorHAnsi" w:cs="Open Sans SemiBold"/>
          <w:b/>
          <w:bCs/>
          <w:sz w:val="22"/>
          <w:szCs w:val="22"/>
        </w:rPr>
        <w:t xml:space="preserve"> wilt u </w:t>
      </w:r>
      <w:r w:rsidR="0096272B">
        <w:rPr>
          <w:rFonts w:asciiTheme="minorHAnsi" w:eastAsia="Calibri" w:hAnsiTheme="minorHAnsi" w:cs="Open Sans SemiBold"/>
          <w:b/>
          <w:bCs/>
          <w:sz w:val="22"/>
          <w:szCs w:val="22"/>
        </w:rPr>
        <w:t xml:space="preserve">dit </w:t>
      </w:r>
      <w:r w:rsidR="00D517D0" w:rsidRPr="00976677">
        <w:rPr>
          <w:rFonts w:asciiTheme="minorHAnsi" w:eastAsia="Calibri" w:hAnsiTheme="minorHAnsi" w:cs="Open Sans SemiBold"/>
          <w:b/>
          <w:bCs/>
          <w:sz w:val="22"/>
          <w:szCs w:val="22"/>
        </w:rPr>
        <w:t>doen?</w:t>
      </w:r>
      <w:r w:rsidR="00323341" w:rsidRPr="00976677">
        <w:rPr>
          <w:rFonts w:asciiTheme="minorHAnsi" w:eastAsia="Calibri" w:hAnsiTheme="minorHAnsi" w:cs="Open Sans SemiBold"/>
          <w:b/>
          <w:bCs/>
          <w:sz w:val="22"/>
          <w:szCs w:val="22"/>
        </w:rPr>
        <w:t xml:space="preserve"> </w:t>
      </w:r>
      <w:r w:rsidR="002879D0">
        <w:rPr>
          <w:rFonts w:asciiTheme="minorHAnsi" w:eastAsia="Calibri" w:hAnsiTheme="minorHAnsi" w:cs="Open Sans SemiBold"/>
          <w:b/>
          <w:bCs/>
          <w:sz w:val="22"/>
          <w:szCs w:val="22"/>
        </w:rPr>
        <w:t>W</w:t>
      </w:r>
      <w:r w:rsidR="006B3CB8" w:rsidRPr="00976677">
        <w:rPr>
          <w:rFonts w:asciiTheme="minorHAnsi" w:eastAsia="Calibri" w:hAnsiTheme="minorHAnsi" w:cs="Open Sans SemiBold"/>
          <w:b/>
          <w:bCs/>
          <w:sz w:val="22"/>
          <w:szCs w:val="22"/>
        </w:rPr>
        <w:t>at is uw belang</w:t>
      </w:r>
      <w:r w:rsidR="00323341" w:rsidRPr="00976677">
        <w:rPr>
          <w:rFonts w:asciiTheme="minorHAnsi" w:eastAsia="Calibri" w:hAnsiTheme="minorHAnsi" w:cs="Open Sans SemiBold"/>
          <w:b/>
          <w:bCs/>
          <w:sz w:val="22"/>
          <w:szCs w:val="22"/>
        </w:rPr>
        <w:t>?</w:t>
      </w:r>
    </w:p>
    <w:p w14:paraId="36C7635F" w14:textId="77777777" w:rsidR="00D517D0" w:rsidRDefault="006830E1" w:rsidP="00D517D0">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1"/>
            <w:enabled/>
            <w:calcOnExit w:val="0"/>
            <w:textInput/>
          </w:ffData>
        </w:fldChar>
      </w:r>
      <w:bookmarkStart w:id="15" w:name="Text1"/>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bookmarkEnd w:id="15"/>
    </w:p>
    <w:p w14:paraId="3F042D5A" w14:textId="77777777" w:rsidR="006B3CB8" w:rsidRDefault="006B3CB8" w:rsidP="00D517D0">
      <w:pPr>
        <w:spacing w:line="276" w:lineRule="auto"/>
        <w:outlineLvl w:val="0"/>
        <w:rPr>
          <w:rFonts w:asciiTheme="minorHAnsi" w:eastAsia="Calibri" w:hAnsiTheme="minorHAnsi" w:cs="Open Sans SemiBold"/>
          <w:sz w:val="22"/>
          <w:szCs w:val="22"/>
        </w:rPr>
      </w:pPr>
    </w:p>
    <w:p w14:paraId="07186D19" w14:textId="551CEB9E" w:rsidR="006B3CB8" w:rsidRPr="00316493" w:rsidRDefault="006B3CB8" w:rsidP="006B3CB8">
      <w:pPr>
        <w:spacing w:line="276" w:lineRule="auto"/>
        <w:outlineLvl w:val="0"/>
        <w:rPr>
          <w:rFonts w:asciiTheme="minorHAnsi" w:eastAsia="Calibri" w:hAnsiTheme="minorHAnsi" w:cs="Open Sans SemiBold"/>
          <w:b/>
          <w:bCs/>
          <w:sz w:val="22"/>
          <w:szCs w:val="22"/>
        </w:rPr>
      </w:pPr>
      <w:r w:rsidRPr="00316493">
        <w:rPr>
          <w:rFonts w:asciiTheme="minorHAnsi" w:eastAsia="Calibri" w:hAnsiTheme="minorHAnsi" w:cs="Open Sans SemiBold"/>
          <w:b/>
          <w:bCs/>
          <w:sz w:val="22"/>
          <w:szCs w:val="22"/>
        </w:rPr>
        <w:t xml:space="preserve">Wat is het </w:t>
      </w:r>
      <w:r>
        <w:rPr>
          <w:rFonts w:asciiTheme="minorHAnsi" w:eastAsia="Calibri" w:hAnsiTheme="minorHAnsi" w:cs="Open Sans SemiBold"/>
          <w:b/>
          <w:bCs/>
          <w:sz w:val="22"/>
          <w:szCs w:val="22"/>
        </w:rPr>
        <w:t xml:space="preserve">totale </w:t>
      </w:r>
      <w:r w:rsidRPr="00316493">
        <w:rPr>
          <w:rFonts w:asciiTheme="minorHAnsi" w:eastAsia="Calibri" w:hAnsiTheme="minorHAnsi" w:cs="Open Sans SemiBold"/>
          <w:b/>
          <w:bCs/>
          <w:sz w:val="22"/>
          <w:szCs w:val="22"/>
        </w:rPr>
        <w:t xml:space="preserve">oppervlakte van het </w:t>
      </w:r>
      <w:r>
        <w:rPr>
          <w:rFonts w:asciiTheme="minorHAnsi" w:eastAsia="Calibri" w:hAnsiTheme="minorHAnsi" w:cs="Open Sans SemiBold"/>
          <w:b/>
          <w:bCs/>
          <w:sz w:val="22"/>
          <w:szCs w:val="22"/>
        </w:rPr>
        <w:t xml:space="preserve">perceel </w:t>
      </w:r>
      <w:r w:rsidR="005615CB">
        <w:rPr>
          <w:rFonts w:asciiTheme="minorHAnsi" w:eastAsia="Calibri" w:hAnsiTheme="minorHAnsi" w:cs="Open Sans SemiBold"/>
          <w:b/>
          <w:bCs/>
          <w:sz w:val="22"/>
          <w:szCs w:val="22"/>
        </w:rPr>
        <w:t xml:space="preserve">voor deze beoogde </w:t>
      </w:r>
      <w:r>
        <w:rPr>
          <w:rFonts w:asciiTheme="minorHAnsi" w:eastAsia="Calibri" w:hAnsiTheme="minorHAnsi" w:cs="Open Sans SemiBold"/>
          <w:b/>
          <w:bCs/>
          <w:sz w:val="22"/>
          <w:szCs w:val="22"/>
        </w:rPr>
        <w:t>ontwikkeling</w:t>
      </w:r>
      <w:r w:rsidRPr="00316493">
        <w:rPr>
          <w:rFonts w:asciiTheme="minorHAnsi" w:eastAsia="Calibri" w:hAnsiTheme="minorHAnsi" w:cs="Open Sans SemiBold"/>
          <w:b/>
          <w:bCs/>
          <w:sz w:val="22"/>
          <w:szCs w:val="22"/>
        </w:rPr>
        <w:t>?</w:t>
      </w:r>
    </w:p>
    <w:p w14:paraId="4F1E05F0" w14:textId="77777777" w:rsidR="006B3CB8" w:rsidRDefault="006B3CB8" w:rsidP="006B3CB8">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7"/>
            <w:enabled/>
            <w:calcOnExit w:val="0"/>
            <w:textInput/>
          </w:ffData>
        </w:fldChar>
      </w:r>
      <w:bookmarkStart w:id="16" w:name="Text7"/>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bookmarkEnd w:id="16"/>
    </w:p>
    <w:p w14:paraId="756C8965" w14:textId="77777777" w:rsidR="006B3CB8" w:rsidRPr="00981C3A" w:rsidRDefault="006B3CB8" w:rsidP="006B3CB8">
      <w:pPr>
        <w:spacing w:line="276" w:lineRule="auto"/>
        <w:outlineLvl w:val="0"/>
        <w:rPr>
          <w:rFonts w:asciiTheme="minorHAnsi" w:eastAsia="Calibri" w:hAnsiTheme="minorHAnsi" w:cs="Open Sans SemiBold"/>
          <w:sz w:val="22"/>
          <w:szCs w:val="22"/>
        </w:rPr>
      </w:pPr>
    </w:p>
    <w:p w14:paraId="087474CC" w14:textId="4CE9C366" w:rsidR="005615CB" w:rsidRPr="00316493" w:rsidRDefault="005615CB" w:rsidP="005615CB">
      <w:pPr>
        <w:spacing w:line="276" w:lineRule="auto"/>
        <w:outlineLvl w:val="0"/>
        <w:rPr>
          <w:rFonts w:asciiTheme="minorHAnsi" w:eastAsia="Calibri" w:hAnsiTheme="minorHAnsi" w:cs="Open Sans SemiBold"/>
          <w:b/>
          <w:bCs/>
          <w:sz w:val="22"/>
          <w:szCs w:val="22"/>
        </w:rPr>
      </w:pPr>
      <w:r w:rsidRPr="00316493">
        <w:rPr>
          <w:rFonts w:asciiTheme="minorHAnsi" w:eastAsia="Calibri" w:hAnsiTheme="minorHAnsi" w:cs="Open Sans SemiBold"/>
          <w:b/>
          <w:bCs/>
          <w:sz w:val="22"/>
          <w:szCs w:val="22"/>
        </w:rPr>
        <w:t xml:space="preserve">Welke onderzoeken heeft u uitgevoerd </w:t>
      </w:r>
      <w:r>
        <w:rPr>
          <w:rFonts w:asciiTheme="minorHAnsi" w:eastAsia="Calibri" w:hAnsiTheme="minorHAnsi" w:cs="Open Sans SemiBold"/>
          <w:b/>
          <w:bCs/>
          <w:sz w:val="22"/>
          <w:szCs w:val="22"/>
        </w:rPr>
        <w:t xml:space="preserve">of </w:t>
      </w:r>
      <w:r w:rsidRPr="00316493">
        <w:rPr>
          <w:rFonts w:asciiTheme="minorHAnsi" w:eastAsia="Calibri" w:hAnsiTheme="minorHAnsi" w:cs="Open Sans SemiBold"/>
          <w:b/>
          <w:bCs/>
          <w:sz w:val="22"/>
          <w:szCs w:val="22"/>
        </w:rPr>
        <w:t xml:space="preserve">gaat u </w:t>
      </w:r>
      <w:r>
        <w:rPr>
          <w:rFonts w:asciiTheme="minorHAnsi" w:eastAsia="Calibri" w:hAnsiTheme="minorHAnsi" w:cs="Open Sans SemiBold"/>
          <w:b/>
          <w:bCs/>
          <w:sz w:val="22"/>
          <w:szCs w:val="22"/>
        </w:rPr>
        <w:t xml:space="preserve">nog </w:t>
      </w:r>
      <w:r w:rsidRPr="00316493">
        <w:rPr>
          <w:rFonts w:asciiTheme="minorHAnsi" w:eastAsia="Calibri" w:hAnsiTheme="minorHAnsi" w:cs="Open Sans SemiBold"/>
          <w:b/>
          <w:bCs/>
          <w:sz w:val="22"/>
          <w:szCs w:val="22"/>
        </w:rPr>
        <w:t>uitvoeren</w:t>
      </w:r>
      <w:r>
        <w:rPr>
          <w:rFonts w:asciiTheme="minorHAnsi" w:eastAsia="Calibri" w:hAnsiTheme="minorHAnsi" w:cs="Open Sans SemiBold"/>
          <w:b/>
          <w:bCs/>
          <w:sz w:val="22"/>
          <w:szCs w:val="22"/>
        </w:rPr>
        <w:t xml:space="preserve"> om te komen tot uw initiatief</w:t>
      </w:r>
      <w:r w:rsidRPr="00316493">
        <w:rPr>
          <w:rFonts w:asciiTheme="minorHAnsi" w:eastAsia="Calibri" w:hAnsiTheme="minorHAnsi" w:cs="Open Sans SemiBold"/>
          <w:b/>
          <w:bCs/>
          <w:sz w:val="22"/>
          <w:szCs w:val="22"/>
        </w:rPr>
        <w:t>?</w:t>
      </w:r>
    </w:p>
    <w:p w14:paraId="76B16FCD" w14:textId="77777777" w:rsidR="005615CB" w:rsidRPr="00981C3A" w:rsidRDefault="005615CB" w:rsidP="005615CB">
      <w:pPr>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10"/>
            <w:enabled/>
            <w:calcOnExit w:val="0"/>
            <w:textInput/>
          </w:ffData>
        </w:fldChar>
      </w:r>
      <w:bookmarkStart w:id="17" w:name="Text10"/>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bookmarkEnd w:id="17"/>
    </w:p>
    <w:p w14:paraId="50D4A2C0" w14:textId="77777777" w:rsidR="005615CB" w:rsidRPr="00981C3A" w:rsidRDefault="005615CB" w:rsidP="006B3CB8">
      <w:pPr>
        <w:rPr>
          <w:rFonts w:asciiTheme="minorHAnsi" w:eastAsia="Calibri" w:hAnsiTheme="minorHAnsi" w:cs="Open Sans SemiBold"/>
          <w:sz w:val="22"/>
          <w:szCs w:val="22"/>
        </w:rPr>
      </w:pPr>
    </w:p>
    <w:p w14:paraId="0FE609F3" w14:textId="77777777" w:rsidR="006B3CB8" w:rsidRPr="00981C3A" w:rsidRDefault="006B3CB8" w:rsidP="00D517D0">
      <w:pPr>
        <w:spacing w:line="276" w:lineRule="auto"/>
        <w:outlineLvl w:val="0"/>
        <w:rPr>
          <w:rFonts w:asciiTheme="minorHAnsi" w:eastAsia="Calibri" w:hAnsiTheme="minorHAnsi" w:cs="Open Sans SemiBold"/>
          <w:sz w:val="22"/>
          <w:szCs w:val="22"/>
        </w:rPr>
      </w:pPr>
    </w:p>
    <w:p w14:paraId="1A3BFC45" w14:textId="77777777" w:rsidR="00D517D0" w:rsidRDefault="00D517D0" w:rsidP="00D517D0">
      <w:pPr>
        <w:spacing w:line="276" w:lineRule="auto"/>
        <w:outlineLvl w:val="0"/>
        <w:rPr>
          <w:rFonts w:asciiTheme="minorHAnsi" w:eastAsia="Calibri" w:hAnsiTheme="minorHAnsi" w:cs="Open Sans SemiBold"/>
          <w:sz w:val="22"/>
          <w:szCs w:val="22"/>
        </w:rPr>
      </w:pPr>
    </w:p>
    <w:p w14:paraId="730CC152" w14:textId="5EF7E715" w:rsidR="006B3CB8" w:rsidRPr="005615CB" w:rsidRDefault="005615CB" w:rsidP="005615CB">
      <w:pPr>
        <w:rPr>
          <w:rFonts w:asciiTheme="minorHAnsi" w:eastAsia="Calibri" w:hAnsiTheme="minorHAnsi" w:cs="Open Sans SemiBold"/>
          <w:color w:val="C00000"/>
          <w:sz w:val="32"/>
          <w:szCs w:val="32"/>
        </w:rPr>
      </w:pPr>
      <w:r w:rsidRPr="005615CB">
        <w:rPr>
          <w:rFonts w:asciiTheme="minorHAnsi" w:eastAsia="Calibri" w:hAnsiTheme="minorHAnsi" w:cs="Open Sans SemiBold"/>
          <w:color w:val="C00000"/>
          <w:sz w:val="32"/>
          <w:szCs w:val="32"/>
        </w:rPr>
        <w:t>Maatschappelijke relevantie</w:t>
      </w:r>
      <w:r>
        <w:rPr>
          <w:rFonts w:asciiTheme="minorHAnsi" w:eastAsia="Calibri" w:hAnsiTheme="minorHAnsi" w:cs="Open Sans SemiBold"/>
          <w:color w:val="C00000"/>
          <w:sz w:val="32"/>
          <w:szCs w:val="32"/>
        </w:rPr>
        <w:t xml:space="preserve"> van uw initiatief</w:t>
      </w:r>
    </w:p>
    <w:p w14:paraId="0A49A4DB" w14:textId="7552D287" w:rsidR="00D517D0" w:rsidRDefault="00D517D0" w:rsidP="00D517D0">
      <w:pPr>
        <w:spacing w:line="276" w:lineRule="auto"/>
        <w:outlineLvl w:val="0"/>
        <w:rPr>
          <w:rFonts w:asciiTheme="minorHAnsi" w:eastAsia="Calibri" w:hAnsiTheme="minorHAnsi" w:cs="Open Sans SemiBold"/>
          <w:b/>
          <w:bCs/>
          <w:sz w:val="22"/>
          <w:szCs w:val="22"/>
        </w:rPr>
      </w:pPr>
      <w:r w:rsidRPr="00253692">
        <w:rPr>
          <w:rFonts w:asciiTheme="minorHAnsi" w:eastAsia="Calibri" w:hAnsiTheme="minorHAnsi" w:cs="Open Sans SemiBold"/>
          <w:b/>
          <w:bCs/>
          <w:sz w:val="22"/>
          <w:szCs w:val="22"/>
        </w:rPr>
        <w:t xml:space="preserve">Zijn er relevante ontwikkelingen in de </w:t>
      </w:r>
      <w:r w:rsidR="006B3CB8">
        <w:rPr>
          <w:rFonts w:asciiTheme="minorHAnsi" w:eastAsia="Calibri" w:hAnsiTheme="minorHAnsi" w:cs="Open Sans SemiBold"/>
          <w:b/>
          <w:bCs/>
          <w:sz w:val="22"/>
          <w:szCs w:val="22"/>
        </w:rPr>
        <w:t>omgeving</w:t>
      </w:r>
      <w:r w:rsidRPr="00253692">
        <w:rPr>
          <w:rFonts w:asciiTheme="minorHAnsi" w:eastAsia="Calibri" w:hAnsiTheme="minorHAnsi" w:cs="Open Sans SemiBold"/>
          <w:b/>
          <w:bCs/>
          <w:sz w:val="22"/>
          <w:szCs w:val="22"/>
        </w:rPr>
        <w:t>?</w:t>
      </w:r>
    </w:p>
    <w:p w14:paraId="5346D2E0" w14:textId="6B89CFA8" w:rsidR="006B3CB8" w:rsidRPr="00A13798" w:rsidRDefault="006B3CB8" w:rsidP="006B3CB8">
      <w:pPr>
        <w:rPr>
          <w:rFonts w:asciiTheme="minorHAnsi" w:eastAsia="Calibri" w:hAnsiTheme="minorHAnsi" w:cs="Open Sans SemiBold"/>
          <w:sz w:val="16"/>
          <w:szCs w:val="16"/>
        </w:rPr>
      </w:pPr>
      <w:r w:rsidRPr="00A13798">
        <w:rPr>
          <w:rFonts w:asciiTheme="minorHAnsi" w:eastAsia="Calibri" w:hAnsiTheme="minorHAnsi" w:cs="Open Sans SemiBold"/>
          <w:sz w:val="16"/>
          <w:szCs w:val="16"/>
        </w:rPr>
        <w:t xml:space="preserve">(hoe zijn deze relevant en hoe corresponderen deze met uw </w:t>
      </w:r>
      <w:r w:rsidR="0096272B" w:rsidRPr="00A13798">
        <w:rPr>
          <w:rFonts w:asciiTheme="minorHAnsi" w:eastAsia="Calibri" w:hAnsiTheme="minorHAnsi" w:cs="Open Sans SemiBold"/>
          <w:sz w:val="16"/>
          <w:szCs w:val="16"/>
        </w:rPr>
        <w:t>initiatief</w:t>
      </w:r>
      <w:r w:rsidRPr="00A13798">
        <w:rPr>
          <w:rFonts w:asciiTheme="minorHAnsi" w:eastAsia="Calibri" w:hAnsiTheme="minorHAnsi" w:cs="Open Sans SemiBold"/>
          <w:sz w:val="16"/>
          <w:szCs w:val="16"/>
        </w:rPr>
        <w:t>?)</w:t>
      </w:r>
    </w:p>
    <w:p w14:paraId="46462B77" w14:textId="77777777" w:rsidR="006830E1" w:rsidRPr="00981C3A" w:rsidRDefault="006830E1" w:rsidP="00D517D0">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2"/>
            <w:enabled/>
            <w:calcOnExit w:val="0"/>
            <w:textInput/>
          </w:ffData>
        </w:fldChar>
      </w:r>
      <w:bookmarkStart w:id="18" w:name="Text2"/>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bookmarkEnd w:id="18"/>
    </w:p>
    <w:p w14:paraId="0CFE6021" w14:textId="77777777" w:rsidR="00D517D0" w:rsidRPr="00981C3A" w:rsidRDefault="00D517D0" w:rsidP="00D517D0">
      <w:pPr>
        <w:spacing w:line="276" w:lineRule="auto"/>
        <w:outlineLvl w:val="0"/>
        <w:rPr>
          <w:rFonts w:asciiTheme="minorHAnsi" w:eastAsia="Calibri" w:hAnsiTheme="minorHAnsi" w:cs="Open Sans SemiBold"/>
          <w:sz w:val="22"/>
          <w:szCs w:val="22"/>
        </w:rPr>
      </w:pPr>
    </w:p>
    <w:p w14:paraId="15BA9B0C" w14:textId="04B22A94" w:rsidR="00D517D0" w:rsidRPr="00253692" w:rsidRDefault="00D517D0" w:rsidP="00D517D0">
      <w:pPr>
        <w:spacing w:line="276" w:lineRule="auto"/>
        <w:outlineLvl w:val="0"/>
        <w:rPr>
          <w:rFonts w:asciiTheme="minorHAnsi" w:eastAsia="Calibri" w:hAnsiTheme="minorHAnsi" w:cs="Open Sans SemiBold"/>
          <w:b/>
          <w:bCs/>
          <w:sz w:val="22"/>
          <w:szCs w:val="22"/>
        </w:rPr>
      </w:pPr>
      <w:r w:rsidRPr="00253692">
        <w:rPr>
          <w:rFonts w:asciiTheme="minorHAnsi" w:eastAsia="Calibri" w:hAnsiTheme="minorHAnsi" w:cs="Open Sans SemiBold"/>
          <w:b/>
          <w:bCs/>
          <w:sz w:val="22"/>
          <w:szCs w:val="22"/>
        </w:rPr>
        <w:t>Hoe draagt u</w:t>
      </w:r>
      <w:r w:rsidR="00D44B02" w:rsidRPr="00253692">
        <w:rPr>
          <w:rFonts w:asciiTheme="minorHAnsi" w:eastAsia="Calibri" w:hAnsiTheme="minorHAnsi" w:cs="Open Sans SemiBold"/>
          <w:b/>
          <w:bCs/>
          <w:sz w:val="22"/>
          <w:szCs w:val="22"/>
        </w:rPr>
        <w:t>w</w:t>
      </w:r>
      <w:r w:rsidRPr="00253692">
        <w:rPr>
          <w:rFonts w:asciiTheme="minorHAnsi" w:eastAsia="Calibri" w:hAnsiTheme="minorHAnsi" w:cs="Open Sans SemiBold"/>
          <w:b/>
          <w:bCs/>
          <w:sz w:val="22"/>
          <w:szCs w:val="22"/>
        </w:rPr>
        <w:t xml:space="preserve"> plan bij aan de </w:t>
      </w:r>
      <w:r w:rsidR="005615CB">
        <w:rPr>
          <w:rFonts w:asciiTheme="minorHAnsi" w:eastAsia="Calibri" w:hAnsiTheme="minorHAnsi" w:cs="Open Sans SemiBold"/>
          <w:b/>
          <w:bCs/>
          <w:sz w:val="22"/>
          <w:szCs w:val="22"/>
        </w:rPr>
        <w:t xml:space="preserve">(lokale) </w:t>
      </w:r>
      <w:r w:rsidRPr="00253692">
        <w:rPr>
          <w:rFonts w:asciiTheme="minorHAnsi" w:eastAsia="Calibri" w:hAnsiTheme="minorHAnsi" w:cs="Open Sans SemiBold"/>
          <w:b/>
          <w:bCs/>
          <w:sz w:val="22"/>
          <w:szCs w:val="22"/>
        </w:rPr>
        <w:t>economie</w:t>
      </w:r>
      <w:r w:rsidR="005615CB">
        <w:rPr>
          <w:rFonts w:asciiTheme="minorHAnsi" w:eastAsia="Calibri" w:hAnsiTheme="minorHAnsi" w:cs="Open Sans SemiBold"/>
          <w:b/>
          <w:bCs/>
          <w:sz w:val="22"/>
          <w:szCs w:val="22"/>
        </w:rPr>
        <w:t xml:space="preserve"> en </w:t>
      </w:r>
      <w:r w:rsidRPr="00253692">
        <w:rPr>
          <w:rFonts w:asciiTheme="minorHAnsi" w:eastAsia="Calibri" w:hAnsiTheme="minorHAnsi" w:cs="Open Sans SemiBold"/>
          <w:b/>
          <w:bCs/>
          <w:sz w:val="22"/>
          <w:szCs w:val="22"/>
        </w:rPr>
        <w:t>werkgelegenheid?</w:t>
      </w:r>
    </w:p>
    <w:p w14:paraId="32DAD2A8" w14:textId="77777777" w:rsidR="006830E1" w:rsidRPr="00981C3A" w:rsidRDefault="006830E1" w:rsidP="00D517D0">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3"/>
            <w:enabled/>
            <w:calcOnExit w:val="0"/>
            <w:textInput/>
          </w:ffData>
        </w:fldChar>
      </w:r>
      <w:bookmarkStart w:id="19" w:name="Text3"/>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bookmarkEnd w:id="19"/>
    </w:p>
    <w:p w14:paraId="55FA2D3A" w14:textId="77777777" w:rsidR="00D517D0" w:rsidRPr="00981C3A" w:rsidRDefault="00D517D0" w:rsidP="00D517D0">
      <w:pPr>
        <w:spacing w:line="276" w:lineRule="auto"/>
        <w:outlineLvl w:val="0"/>
        <w:rPr>
          <w:rFonts w:asciiTheme="minorHAnsi" w:eastAsia="Calibri" w:hAnsiTheme="minorHAnsi" w:cs="Open Sans SemiBold"/>
          <w:sz w:val="22"/>
          <w:szCs w:val="22"/>
        </w:rPr>
      </w:pPr>
    </w:p>
    <w:p w14:paraId="79A5ED7F" w14:textId="3687D820" w:rsidR="00D517D0" w:rsidRDefault="00D517D0" w:rsidP="00D517D0">
      <w:pPr>
        <w:spacing w:line="276" w:lineRule="auto"/>
        <w:outlineLvl w:val="0"/>
        <w:rPr>
          <w:rFonts w:asciiTheme="minorHAnsi" w:eastAsia="Calibri" w:hAnsiTheme="minorHAnsi" w:cs="Open Sans SemiBold"/>
          <w:b/>
          <w:bCs/>
          <w:sz w:val="22"/>
          <w:szCs w:val="22"/>
        </w:rPr>
      </w:pPr>
      <w:r w:rsidRPr="00253692">
        <w:rPr>
          <w:rFonts w:asciiTheme="minorHAnsi" w:eastAsia="Calibri" w:hAnsiTheme="minorHAnsi" w:cs="Open Sans SemiBold"/>
          <w:b/>
          <w:bCs/>
          <w:sz w:val="22"/>
          <w:szCs w:val="22"/>
        </w:rPr>
        <w:t>Hoe draagt u</w:t>
      </w:r>
      <w:r w:rsidR="00D44B02" w:rsidRPr="00253692">
        <w:rPr>
          <w:rFonts w:asciiTheme="minorHAnsi" w:eastAsia="Calibri" w:hAnsiTheme="minorHAnsi" w:cs="Open Sans SemiBold"/>
          <w:b/>
          <w:bCs/>
          <w:sz w:val="22"/>
          <w:szCs w:val="22"/>
        </w:rPr>
        <w:t>w</w:t>
      </w:r>
      <w:r w:rsidRPr="00253692">
        <w:rPr>
          <w:rFonts w:asciiTheme="minorHAnsi" w:eastAsia="Calibri" w:hAnsiTheme="minorHAnsi" w:cs="Open Sans SemiBold"/>
          <w:b/>
          <w:bCs/>
          <w:sz w:val="22"/>
          <w:szCs w:val="22"/>
        </w:rPr>
        <w:t xml:space="preserve"> </w:t>
      </w:r>
      <w:r w:rsidR="005615CB">
        <w:rPr>
          <w:rFonts w:asciiTheme="minorHAnsi" w:eastAsia="Calibri" w:hAnsiTheme="minorHAnsi" w:cs="Open Sans SemiBold"/>
          <w:b/>
          <w:bCs/>
          <w:sz w:val="22"/>
          <w:szCs w:val="22"/>
        </w:rPr>
        <w:t>initiatief</w:t>
      </w:r>
      <w:r w:rsidRPr="00253692">
        <w:rPr>
          <w:rFonts w:asciiTheme="minorHAnsi" w:eastAsia="Calibri" w:hAnsiTheme="minorHAnsi" w:cs="Open Sans SemiBold"/>
          <w:b/>
          <w:bCs/>
          <w:sz w:val="22"/>
          <w:szCs w:val="22"/>
        </w:rPr>
        <w:t xml:space="preserve"> bij aan de maatschappij?</w:t>
      </w:r>
    </w:p>
    <w:p w14:paraId="51BBD4B0" w14:textId="12337284" w:rsidR="005615CB" w:rsidRPr="00A13798" w:rsidRDefault="005615CB" w:rsidP="005615CB">
      <w:pPr>
        <w:rPr>
          <w:rFonts w:asciiTheme="minorHAnsi" w:eastAsia="Calibri" w:hAnsiTheme="minorHAnsi" w:cs="Open Sans SemiBold"/>
          <w:sz w:val="16"/>
          <w:szCs w:val="16"/>
        </w:rPr>
      </w:pPr>
      <w:r w:rsidRPr="00A13798">
        <w:rPr>
          <w:rFonts w:asciiTheme="minorHAnsi" w:eastAsia="Calibri" w:hAnsiTheme="minorHAnsi" w:cs="Open Sans SemiBold"/>
          <w:sz w:val="16"/>
          <w:szCs w:val="16"/>
        </w:rPr>
        <w:t>(op welke wijze zorgt uw initiatief voor een verbetering van de bredere fysieke leefomgeving</w:t>
      </w:r>
      <w:r w:rsidR="00976677" w:rsidRPr="00A13798">
        <w:rPr>
          <w:rFonts w:asciiTheme="minorHAnsi" w:eastAsia="Calibri" w:hAnsiTheme="minorHAnsi" w:cs="Open Sans SemiBold"/>
          <w:sz w:val="16"/>
          <w:szCs w:val="16"/>
        </w:rPr>
        <w:t>?</w:t>
      </w:r>
      <w:r w:rsidRPr="00A13798">
        <w:rPr>
          <w:rFonts w:asciiTheme="minorHAnsi" w:eastAsia="Calibri" w:hAnsiTheme="minorHAnsi" w:cs="Open Sans SemiBold"/>
          <w:sz w:val="16"/>
          <w:szCs w:val="16"/>
        </w:rPr>
        <w:t>)</w:t>
      </w:r>
    </w:p>
    <w:p w14:paraId="6D9522C3" w14:textId="77777777" w:rsidR="006830E1" w:rsidRPr="00981C3A" w:rsidRDefault="006830E1" w:rsidP="00D517D0">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5"/>
            <w:enabled/>
            <w:calcOnExit w:val="0"/>
            <w:textInput/>
          </w:ffData>
        </w:fldChar>
      </w:r>
      <w:bookmarkStart w:id="20" w:name="Text5"/>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bookmarkEnd w:id="20"/>
    </w:p>
    <w:p w14:paraId="0D6375F9" w14:textId="77777777" w:rsidR="00D517D0" w:rsidRPr="00981C3A" w:rsidRDefault="00D517D0" w:rsidP="00D517D0">
      <w:pPr>
        <w:spacing w:line="276" w:lineRule="auto"/>
        <w:outlineLvl w:val="0"/>
        <w:rPr>
          <w:rFonts w:asciiTheme="minorHAnsi" w:eastAsia="Calibri" w:hAnsiTheme="minorHAnsi" w:cs="Open Sans SemiBold"/>
          <w:sz w:val="22"/>
          <w:szCs w:val="22"/>
        </w:rPr>
      </w:pPr>
    </w:p>
    <w:p w14:paraId="3BB190EC" w14:textId="739A3CF2" w:rsidR="00D517D0" w:rsidRPr="00253692" w:rsidRDefault="00D517D0" w:rsidP="00D517D0">
      <w:pPr>
        <w:spacing w:line="276" w:lineRule="auto"/>
        <w:outlineLvl w:val="0"/>
        <w:rPr>
          <w:rFonts w:asciiTheme="minorHAnsi" w:eastAsia="Calibri" w:hAnsiTheme="minorHAnsi" w:cs="Open Sans SemiBold"/>
          <w:b/>
          <w:bCs/>
          <w:sz w:val="22"/>
          <w:szCs w:val="22"/>
        </w:rPr>
      </w:pPr>
      <w:r w:rsidRPr="00253692">
        <w:rPr>
          <w:rFonts w:asciiTheme="minorHAnsi" w:eastAsia="Calibri" w:hAnsiTheme="minorHAnsi" w:cs="Open Sans SemiBold"/>
          <w:b/>
          <w:bCs/>
          <w:sz w:val="22"/>
          <w:szCs w:val="22"/>
        </w:rPr>
        <w:t>Draagt u</w:t>
      </w:r>
      <w:r w:rsidR="00D44B02" w:rsidRPr="00253692">
        <w:rPr>
          <w:rFonts w:asciiTheme="minorHAnsi" w:eastAsia="Calibri" w:hAnsiTheme="minorHAnsi" w:cs="Open Sans SemiBold"/>
          <w:b/>
          <w:bCs/>
          <w:sz w:val="22"/>
          <w:szCs w:val="22"/>
        </w:rPr>
        <w:t>w</w:t>
      </w:r>
      <w:r w:rsidRPr="00253692">
        <w:rPr>
          <w:rFonts w:asciiTheme="minorHAnsi" w:eastAsia="Calibri" w:hAnsiTheme="minorHAnsi" w:cs="Open Sans SemiBold"/>
          <w:b/>
          <w:bCs/>
          <w:sz w:val="22"/>
          <w:szCs w:val="22"/>
        </w:rPr>
        <w:t xml:space="preserve"> </w:t>
      </w:r>
      <w:r w:rsidR="00976677">
        <w:rPr>
          <w:rFonts w:asciiTheme="minorHAnsi" w:eastAsia="Calibri" w:hAnsiTheme="minorHAnsi" w:cs="Open Sans SemiBold"/>
          <w:b/>
          <w:bCs/>
          <w:sz w:val="22"/>
          <w:szCs w:val="22"/>
        </w:rPr>
        <w:t xml:space="preserve">initiatief </w:t>
      </w:r>
      <w:r w:rsidRPr="00253692">
        <w:rPr>
          <w:rFonts w:asciiTheme="minorHAnsi" w:eastAsia="Calibri" w:hAnsiTheme="minorHAnsi" w:cs="Open Sans SemiBold"/>
          <w:b/>
          <w:bCs/>
          <w:sz w:val="22"/>
          <w:szCs w:val="22"/>
        </w:rPr>
        <w:t xml:space="preserve">nog op een andere </w:t>
      </w:r>
      <w:r w:rsidR="00976677">
        <w:rPr>
          <w:rFonts w:asciiTheme="minorHAnsi" w:eastAsia="Calibri" w:hAnsiTheme="minorHAnsi" w:cs="Open Sans SemiBold"/>
          <w:b/>
          <w:bCs/>
          <w:sz w:val="22"/>
          <w:szCs w:val="22"/>
        </w:rPr>
        <w:t xml:space="preserve">wijze </w:t>
      </w:r>
      <w:r w:rsidRPr="00253692">
        <w:rPr>
          <w:rFonts w:asciiTheme="minorHAnsi" w:eastAsia="Calibri" w:hAnsiTheme="minorHAnsi" w:cs="Open Sans SemiBold"/>
          <w:b/>
          <w:bCs/>
          <w:sz w:val="22"/>
          <w:szCs w:val="22"/>
        </w:rPr>
        <w:t>bij?</w:t>
      </w:r>
    </w:p>
    <w:p w14:paraId="261181CE" w14:textId="77777777" w:rsidR="006830E1" w:rsidRPr="00981C3A" w:rsidRDefault="006830E1" w:rsidP="00D517D0">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6"/>
            <w:enabled/>
            <w:calcOnExit w:val="0"/>
            <w:textInput/>
          </w:ffData>
        </w:fldChar>
      </w:r>
      <w:bookmarkStart w:id="21" w:name="Text6"/>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bookmarkEnd w:id="21"/>
    </w:p>
    <w:p w14:paraId="5F94288F" w14:textId="51E4D0FC" w:rsidR="00EC2140" w:rsidRDefault="00EC2140">
      <w:pPr>
        <w:rPr>
          <w:rFonts w:asciiTheme="minorHAnsi" w:eastAsia="Calibri" w:hAnsiTheme="minorHAnsi" w:cs="Open Sans SemiBold"/>
          <w:color w:val="C00000"/>
          <w:sz w:val="32"/>
          <w:szCs w:val="32"/>
        </w:rPr>
      </w:pPr>
    </w:p>
    <w:p w14:paraId="6E0072B9" w14:textId="77777777" w:rsidR="00EC2140" w:rsidRDefault="00EC2140">
      <w:pPr>
        <w:rPr>
          <w:rFonts w:asciiTheme="minorHAnsi" w:eastAsia="Calibri" w:hAnsiTheme="minorHAnsi" w:cs="Open Sans SemiBold"/>
          <w:color w:val="C00000"/>
          <w:sz w:val="32"/>
          <w:szCs w:val="32"/>
        </w:rPr>
      </w:pPr>
    </w:p>
    <w:p w14:paraId="02AF27C1" w14:textId="67A5D2C8" w:rsidR="00976677" w:rsidRPr="005615CB" w:rsidRDefault="00976677" w:rsidP="00976677">
      <w:pPr>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t>Participatie</w:t>
      </w:r>
      <w:r w:rsidR="0086276D">
        <w:rPr>
          <w:rFonts w:asciiTheme="minorHAnsi" w:eastAsia="Calibri" w:hAnsiTheme="minorHAnsi" w:cs="Open Sans SemiBold"/>
          <w:color w:val="C00000"/>
          <w:sz w:val="32"/>
          <w:szCs w:val="32"/>
        </w:rPr>
        <w:tab/>
      </w:r>
      <w:r w:rsidR="0086276D">
        <w:rPr>
          <w:rFonts w:asciiTheme="minorHAnsi" w:eastAsia="Calibri" w:hAnsiTheme="minorHAnsi" w:cs="Open Sans SemiBold"/>
          <w:color w:val="C00000"/>
          <w:sz w:val="32"/>
          <w:szCs w:val="32"/>
        </w:rPr>
        <w:tab/>
      </w:r>
      <w:r w:rsidR="0086276D">
        <w:rPr>
          <w:rFonts w:asciiTheme="minorHAnsi" w:eastAsia="Calibri" w:hAnsiTheme="minorHAnsi" w:cs="Open Sans SemiBold"/>
          <w:color w:val="C00000"/>
          <w:sz w:val="32"/>
          <w:szCs w:val="32"/>
        </w:rPr>
        <w:tab/>
      </w:r>
      <w:r w:rsidR="0086276D">
        <w:rPr>
          <w:rFonts w:asciiTheme="minorHAnsi" w:eastAsia="Calibri" w:hAnsiTheme="minorHAnsi" w:cs="Open Sans SemiBold"/>
          <w:color w:val="C00000"/>
          <w:sz w:val="32"/>
          <w:szCs w:val="32"/>
        </w:rPr>
        <w:tab/>
      </w:r>
      <w:r w:rsidR="0086276D">
        <w:rPr>
          <w:rFonts w:asciiTheme="minorHAnsi" w:eastAsia="Calibri" w:hAnsiTheme="minorHAnsi" w:cs="Open Sans SemiBold"/>
          <w:color w:val="C00000"/>
          <w:sz w:val="32"/>
          <w:szCs w:val="32"/>
        </w:rPr>
        <w:tab/>
      </w:r>
      <w:r w:rsidR="0086276D">
        <w:rPr>
          <w:rFonts w:asciiTheme="minorHAnsi" w:eastAsia="Calibri" w:hAnsiTheme="minorHAnsi" w:cs="Open Sans SemiBold"/>
          <w:color w:val="C00000"/>
          <w:sz w:val="32"/>
          <w:szCs w:val="32"/>
        </w:rPr>
        <w:tab/>
      </w:r>
      <w:r w:rsidR="0086276D">
        <w:rPr>
          <w:rFonts w:asciiTheme="minorHAnsi" w:eastAsia="Calibri" w:hAnsiTheme="minorHAnsi" w:cs="Open Sans SemiBold"/>
          <w:color w:val="C00000"/>
          <w:sz w:val="32"/>
          <w:szCs w:val="32"/>
        </w:rPr>
        <w:tab/>
      </w:r>
      <w:r w:rsidR="0086276D" w:rsidRPr="00A13798">
        <w:rPr>
          <w:rFonts w:asciiTheme="minorHAnsi" w:eastAsia="Calibri" w:hAnsiTheme="minorHAnsi" w:cs="Open Sans SemiBold"/>
          <w:sz w:val="24"/>
          <w:szCs w:val="24"/>
          <w:highlight w:val="yellow"/>
          <w:bdr w:val="single" w:sz="4" w:space="0" w:color="auto"/>
        </w:rPr>
        <w:t>INDIENINGSVEREISTE</w:t>
      </w:r>
    </w:p>
    <w:p w14:paraId="7D1CA969" w14:textId="75809C11" w:rsidR="00976677" w:rsidRDefault="00976677">
      <w:pPr>
        <w:rPr>
          <w:rFonts w:asciiTheme="minorHAnsi" w:eastAsia="Calibri" w:hAnsiTheme="minorHAnsi" w:cs="Open Sans SemiBold"/>
          <w:b/>
          <w:bCs/>
          <w:sz w:val="22"/>
          <w:szCs w:val="22"/>
        </w:rPr>
      </w:pPr>
      <w:r>
        <w:rPr>
          <w:rFonts w:asciiTheme="minorHAnsi" w:eastAsia="Calibri" w:hAnsiTheme="minorHAnsi" w:cs="Open Sans SemiBold"/>
          <w:b/>
          <w:bCs/>
          <w:sz w:val="22"/>
          <w:szCs w:val="22"/>
        </w:rPr>
        <w:t>Heeft u uw initiatief besproken met andere belanghebbenden? En op welke wijze?</w:t>
      </w:r>
    </w:p>
    <w:p w14:paraId="1CFB9051" w14:textId="32111AC6" w:rsidR="006830E1" w:rsidRPr="00A13798" w:rsidRDefault="0086276D">
      <w:pPr>
        <w:rPr>
          <w:rFonts w:asciiTheme="minorHAnsi" w:eastAsia="Calibri" w:hAnsiTheme="minorHAnsi" w:cs="Open Sans SemiBold"/>
          <w:b/>
          <w:bCs/>
          <w:sz w:val="16"/>
          <w:szCs w:val="16"/>
        </w:rPr>
      </w:pPr>
      <w:r w:rsidRPr="00A13798">
        <w:rPr>
          <w:rFonts w:asciiTheme="minorHAnsi" w:eastAsia="Calibri" w:hAnsiTheme="minorHAnsi" w:cs="Open Sans SemiBold"/>
          <w:sz w:val="16"/>
          <w:szCs w:val="16"/>
        </w:rPr>
        <w:t>(W</w:t>
      </w:r>
      <w:r w:rsidR="00153B06" w:rsidRPr="00A13798">
        <w:rPr>
          <w:rFonts w:asciiTheme="minorHAnsi" w:eastAsia="Calibri" w:hAnsiTheme="minorHAnsi" w:cs="Open Sans SemiBold"/>
          <w:sz w:val="16"/>
          <w:szCs w:val="16"/>
        </w:rPr>
        <w:t xml:space="preserve">ij </w:t>
      </w:r>
      <w:r w:rsidRPr="00A13798">
        <w:rPr>
          <w:rFonts w:asciiTheme="minorHAnsi" w:eastAsia="Calibri" w:hAnsiTheme="minorHAnsi" w:cs="Open Sans SemiBold"/>
          <w:sz w:val="16"/>
          <w:szCs w:val="16"/>
        </w:rPr>
        <w:t xml:space="preserve">ontvangen van u </w:t>
      </w:r>
      <w:r w:rsidR="00153B06" w:rsidRPr="00A13798">
        <w:rPr>
          <w:rFonts w:asciiTheme="minorHAnsi" w:eastAsia="Calibri" w:hAnsiTheme="minorHAnsi" w:cs="Open Sans SemiBold"/>
          <w:sz w:val="16"/>
          <w:szCs w:val="16"/>
        </w:rPr>
        <w:t xml:space="preserve">een schriftelijk verslag </w:t>
      </w:r>
      <w:r w:rsidRPr="00A13798">
        <w:rPr>
          <w:rFonts w:asciiTheme="minorHAnsi" w:eastAsia="Calibri" w:hAnsiTheme="minorHAnsi" w:cs="Open Sans SemiBold"/>
          <w:sz w:val="16"/>
          <w:szCs w:val="16"/>
        </w:rPr>
        <w:t xml:space="preserve">van </w:t>
      </w:r>
      <w:r w:rsidR="00153B06" w:rsidRPr="00A13798">
        <w:rPr>
          <w:rFonts w:asciiTheme="minorHAnsi" w:eastAsia="Calibri" w:hAnsiTheme="minorHAnsi" w:cs="Open Sans SemiBold"/>
          <w:sz w:val="16"/>
          <w:szCs w:val="16"/>
        </w:rPr>
        <w:t>wat u heeft ge</w:t>
      </w:r>
      <w:r w:rsidR="00670934" w:rsidRPr="00A13798">
        <w:rPr>
          <w:rFonts w:asciiTheme="minorHAnsi" w:eastAsia="Calibri" w:hAnsiTheme="minorHAnsi" w:cs="Open Sans SemiBold"/>
          <w:sz w:val="16"/>
          <w:szCs w:val="16"/>
        </w:rPr>
        <w:t>daan om de omwonenden te betrekken bij uw</w:t>
      </w:r>
      <w:r w:rsidRPr="00A13798">
        <w:rPr>
          <w:rFonts w:asciiTheme="minorHAnsi" w:eastAsia="Calibri" w:hAnsiTheme="minorHAnsi" w:cs="Open Sans SemiBold"/>
          <w:sz w:val="16"/>
          <w:szCs w:val="16"/>
        </w:rPr>
        <w:t xml:space="preserve"> initiatief</w:t>
      </w:r>
      <w:r w:rsidR="00153B06" w:rsidRPr="00A13798">
        <w:rPr>
          <w:rFonts w:asciiTheme="minorHAnsi" w:eastAsia="Calibri" w:hAnsiTheme="minorHAnsi" w:cs="Open Sans SemiBold"/>
          <w:sz w:val="16"/>
          <w:szCs w:val="16"/>
        </w:rPr>
        <w:t>. Zonder dit verslag wordt uw verzoek niet behandeld in de Omgevingskamer</w:t>
      </w:r>
      <w:r w:rsidR="00153B06" w:rsidRPr="00A13798">
        <w:rPr>
          <w:rFonts w:asciiTheme="minorHAnsi" w:eastAsia="Calibri" w:hAnsiTheme="minorHAnsi" w:cs="Open Sans SemiBold"/>
          <w:b/>
          <w:bCs/>
          <w:sz w:val="16"/>
          <w:szCs w:val="16"/>
        </w:rPr>
        <w:t>.</w:t>
      </w:r>
      <w:r w:rsidRPr="00A13798">
        <w:rPr>
          <w:rFonts w:asciiTheme="minorHAnsi" w:eastAsia="Calibri" w:hAnsiTheme="minorHAnsi" w:cs="Open Sans SemiBold"/>
          <w:sz w:val="16"/>
          <w:szCs w:val="16"/>
        </w:rPr>
        <w:t>)</w:t>
      </w:r>
      <w:r w:rsidR="00153B06" w:rsidRPr="00A13798">
        <w:rPr>
          <w:rFonts w:asciiTheme="minorHAnsi" w:eastAsia="Calibri" w:hAnsiTheme="minorHAnsi" w:cs="Open Sans SemiBold"/>
          <w:b/>
          <w:bCs/>
          <w:sz w:val="16"/>
          <w:szCs w:val="16"/>
        </w:rPr>
        <w:t xml:space="preserve"> </w:t>
      </w:r>
    </w:p>
    <w:p w14:paraId="11FA8D7C" w14:textId="6AE303E1" w:rsidR="00163C18" w:rsidRDefault="00EC2140">
      <w:pPr>
        <w:rPr>
          <w:rFonts w:asciiTheme="minorHAnsi" w:eastAsia="Calibri" w:hAnsiTheme="minorHAnsi" w:cs="Open Sans SemiBold"/>
          <w:sz w:val="22"/>
          <w:szCs w:val="22"/>
        </w:rPr>
      </w:pPr>
      <w:r>
        <w:rPr>
          <w:rFonts w:asciiTheme="minorHAnsi" w:eastAsia="Calibri" w:hAnsiTheme="minorHAnsi" w:cs="Open Sans SemiBold"/>
          <w:sz w:val="22"/>
          <w:szCs w:val="22"/>
        </w:rPr>
        <w:t>Verslag toegevoegd?</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j</w:t>
      </w:r>
      <w:r w:rsidR="00BC30AB">
        <w:rPr>
          <w:rFonts w:asciiTheme="minorHAnsi" w:eastAsia="Calibri" w:hAnsiTheme="minorHAnsi" w:cs="Open Sans SemiBold"/>
          <w:sz w:val="22"/>
          <w:szCs w:val="22"/>
        </w:rPr>
        <w:t>a</w:t>
      </w:r>
    </w:p>
    <w:p w14:paraId="0127C340" w14:textId="3200F405" w:rsidR="001711BA" w:rsidRPr="0000479D" w:rsidRDefault="00DF26F0">
      <w:pPr>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lastRenderedPageBreak/>
        <w:t xml:space="preserve">RELATIE MET GEMEENTELIJKE </w:t>
      </w:r>
      <w:r w:rsidR="0000479D" w:rsidRPr="0000479D">
        <w:rPr>
          <w:rFonts w:asciiTheme="minorHAnsi" w:eastAsia="Calibri" w:hAnsiTheme="minorHAnsi" w:cs="Open Sans SemiBold"/>
          <w:color w:val="C00000"/>
          <w:sz w:val="32"/>
          <w:szCs w:val="32"/>
        </w:rPr>
        <w:t>BELEID</w:t>
      </w:r>
      <w:r w:rsidR="0000479D">
        <w:rPr>
          <w:rFonts w:asciiTheme="minorHAnsi" w:eastAsia="Calibri" w:hAnsiTheme="minorHAnsi" w:cs="Open Sans SemiBold"/>
          <w:color w:val="C00000"/>
          <w:sz w:val="32"/>
          <w:szCs w:val="32"/>
        </w:rPr>
        <w:t>SVELDEN</w:t>
      </w:r>
      <w:r>
        <w:rPr>
          <w:rFonts w:asciiTheme="minorHAnsi" w:eastAsia="Calibri" w:hAnsiTheme="minorHAnsi" w:cs="Open Sans SemiBold"/>
          <w:color w:val="C00000"/>
          <w:sz w:val="32"/>
          <w:szCs w:val="32"/>
        </w:rPr>
        <w:tab/>
      </w:r>
      <w:r>
        <w:rPr>
          <w:rFonts w:asciiTheme="minorHAnsi" w:eastAsia="Calibri" w:hAnsiTheme="minorHAnsi" w:cs="Open Sans SemiBold"/>
          <w:color w:val="C00000"/>
          <w:sz w:val="32"/>
          <w:szCs w:val="32"/>
        </w:rPr>
        <w:tab/>
      </w:r>
      <w:r w:rsidRPr="00DF26F0">
        <w:rPr>
          <w:rFonts w:asciiTheme="minorHAnsi" w:eastAsia="Calibri" w:hAnsiTheme="minorHAnsi" w:cs="Open Sans SemiBold"/>
          <w:color w:val="C00000"/>
          <w:sz w:val="18"/>
          <w:szCs w:val="18"/>
        </w:rPr>
        <w:t>(zie ook omgevingsplein)</w:t>
      </w:r>
    </w:p>
    <w:p w14:paraId="023BA4F0" w14:textId="57686EEB" w:rsidR="001711BA" w:rsidRPr="00981C3A" w:rsidRDefault="001711BA">
      <w:pPr>
        <w:rPr>
          <w:rFonts w:asciiTheme="minorHAnsi" w:eastAsia="Calibri" w:hAnsiTheme="minorHAnsi" w:cs="Open Sans SemiBold"/>
          <w:sz w:val="22"/>
          <w:szCs w:val="22"/>
        </w:rPr>
      </w:pPr>
      <w:r>
        <w:rPr>
          <w:rFonts w:asciiTheme="minorHAnsi" w:eastAsia="Calibri" w:hAnsiTheme="minorHAnsi" w:cs="Open Sans SemiBold"/>
          <w:noProof/>
          <w:sz w:val="22"/>
          <w:szCs w:val="22"/>
        </w:rPr>
        <mc:AlternateContent>
          <mc:Choice Requires="wps">
            <w:drawing>
              <wp:anchor distT="0" distB="0" distL="114300" distR="114300" simplePos="0" relativeHeight="251659264" behindDoc="0" locked="0" layoutInCell="1" allowOverlap="1" wp14:anchorId="5C740A48" wp14:editId="5F270129">
                <wp:simplePos x="0" y="0"/>
                <wp:positionH relativeFrom="column">
                  <wp:posOffset>4445</wp:posOffset>
                </wp:positionH>
                <wp:positionV relativeFrom="paragraph">
                  <wp:posOffset>81280</wp:posOffset>
                </wp:positionV>
                <wp:extent cx="5577840" cy="0"/>
                <wp:effectExtent l="0" t="0" r="0" b="0"/>
                <wp:wrapNone/>
                <wp:docPr id="1256789098" name="Rechte verbindingslijn 1"/>
                <wp:cNvGraphicFramePr/>
                <a:graphic xmlns:a="http://schemas.openxmlformats.org/drawingml/2006/main">
                  <a:graphicData uri="http://schemas.microsoft.com/office/word/2010/wordprocessingShape">
                    <wps:wsp>
                      <wps:cNvCnPr/>
                      <wps:spPr>
                        <a:xfrm>
                          <a:off x="0" y="0"/>
                          <a:ext cx="5577840"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F8EA90B"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6.4pt" to="439.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" strokecolor="#c00000"/>
            </w:pict>
          </mc:Fallback>
        </mc:AlternateContent>
      </w:r>
    </w:p>
    <w:p w14:paraId="4CE4EFBF" w14:textId="7AA2672D" w:rsidR="002879D0" w:rsidRDefault="002879D0" w:rsidP="00E554ED">
      <w:pPr>
        <w:spacing w:line="276" w:lineRule="auto"/>
        <w:ind w:left="284" w:hanging="284"/>
        <w:contextualSpacing/>
        <w:outlineLvl w:val="1"/>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t>Omgevingskwaliteit</w:t>
      </w:r>
    </w:p>
    <w:p w14:paraId="14B7B123" w14:textId="447BB77C" w:rsidR="001F2C17" w:rsidRDefault="00BC30AB" w:rsidP="00BC30AB">
      <w:pPr>
        <w:spacing w:line="276" w:lineRule="auto"/>
        <w:contextualSpacing/>
        <w:outlineLvl w:val="1"/>
        <w:rPr>
          <w:rFonts w:asciiTheme="minorHAnsi" w:eastAsia="Calibri" w:hAnsiTheme="minorHAnsi" w:cs="Open Sans SemiBold"/>
          <w:b/>
          <w:bCs/>
          <w:sz w:val="22"/>
          <w:szCs w:val="22"/>
        </w:rPr>
      </w:pPr>
      <w:r w:rsidRPr="00BC30AB">
        <w:rPr>
          <w:rFonts w:asciiTheme="minorHAnsi" w:eastAsia="Calibri" w:hAnsiTheme="minorHAnsi" w:cs="Open Sans SemiBold"/>
          <w:b/>
          <w:bCs/>
          <w:sz w:val="22"/>
          <w:szCs w:val="22"/>
        </w:rPr>
        <w:t xml:space="preserve">Omschrijf de omgeving waarin u uw initiatief </w:t>
      </w:r>
      <w:r>
        <w:rPr>
          <w:rFonts w:asciiTheme="minorHAnsi" w:eastAsia="Calibri" w:hAnsiTheme="minorHAnsi" w:cs="Open Sans SemiBold"/>
          <w:b/>
          <w:bCs/>
          <w:sz w:val="22"/>
          <w:szCs w:val="22"/>
        </w:rPr>
        <w:t>gepland heeft (ondersteun deze zo nodig met foto’s</w:t>
      </w:r>
      <w:r w:rsidR="001F2C17">
        <w:rPr>
          <w:rFonts w:asciiTheme="minorHAnsi" w:eastAsia="Calibri" w:hAnsiTheme="minorHAnsi" w:cs="Open Sans SemiBold"/>
          <w:b/>
          <w:bCs/>
          <w:sz w:val="22"/>
          <w:szCs w:val="22"/>
        </w:rPr>
        <w:t xml:space="preserve"> &amp; tekeningen</w:t>
      </w:r>
      <w:r w:rsidR="005F057D">
        <w:rPr>
          <w:rFonts w:asciiTheme="minorHAnsi" w:eastAsia="Calibri" w:hAnsiTheme="minorHAnsi" w:cs="Open Sans SemiBold"/>
          <w:b/>
          <w:bCs/>
          <w:sz w:val="22"/>
          <w:szCs w:val="22"/>
        </w:rPr>
        <w:t>).</w:t>
      </w:r>
      <w:r w:rsidR="00D0712E">
        <w:rPr>
          <w:rFonts w:asciiTheme="minorHAnsi" w:eastAsia="Calibri" w:hAnsiTheme="minorHAnsi" w:cs="Open Sans SemiBold"/>
          <w:b/>
          <w:bCs/>
          <w:sz w:val="22"/>
          <w:szCs w:val="22"/>
        </w:rPr>
        <w:t xml:space="preserve"> </w:t>
      </w:r>
    </w:p>
    <w:p w14:paraId="3EA0C4AD" w14:textId="24776DB0" w:rsidR="009B7529" w:rsidRPr="0076705E" w:rsidRDefault="0033205F" w:rsidP="00BC30AB">
      <w:pPr>
        <w:spacing w:line="276" w:lineRule="auto"/>
        <w:contextualSpacing/>
        <w:outlineLvl w:val="1"/>
        <w:rPr>
          <w:rFonts w:asciiTheme="minorHAnsi" w:eastAsia="Calibri" w:hAnsiTheme="minorHAnsi" w:cs="Open Sans SemiBold"/>
          <w:sz w:val="16"/>
          <w:szCs w:val="16"/>
        </w:rPr>
      </w:pPr>
      <w:r w:rsidRPr="0076705E">
        <w:rPr>
          <w:rFonts w:asciiTheme="minorHAnsi" w:eastAsia="Calibri" w:hAnsiTheme="minorHAnsi" w:cs="Open Sans SemiBold"/>
          <w:sz w:val="16"/>
          <w:szCs w:val="16"/>
        </w:rPr>
        <w:t>Wat is de oorsprong</w:t>
      </w:r>
      <w:r w:rsidR="009B7529" w:rsidRPr="0076705E">
        <w:rPr>
          <w:rFonts w:asciiTheme="minorHAnsi" w:eastAsia="Calibri" w:hAnsiTheme="minorHAnsi" w:cs="Open Sans SemiBold"/>
          <w:sz w:val="16"/>
          <w:szCs w:val="16"/>
        </w:rPr>
        <w:t xml:space="preserve"> (gaat het om een bijzondere positie of markante locatie in de bebouwingstructuur ofwel cultuurhistorie van onze gemeente)?</w:t>
      </w:r>
      <w:r w:rsidRPr="0076705E">
        <w:rPr>
          <w:rFonts w:asciiTheme="minorHAnsi" w:eastAsia="Calibri" w:hAnsiTheme="minorHAnsi" w:cs="Open Sans SemiBold"/>
          <w:sz w:val="16"/>
          <w:szCs w:val="16"/>
        </w:rPr>
        <w:t xml:space="preserve"> </w:t>
      </w:r>
    </w:p>
    <w:p w14:paraId="05245A7F" w14:textId="77777777" w:rsidR="009B7529" w:rsidRPr="0076705E" w:rsidRDefault="009B7529" w:rsidP="00BC30AB">
      <w:pPr>
        <w:spacing w:line="276" w:lineRule="auto"/>
        <w:contextualSpacing/>
        <w:outlineLvl w:val="1"/>
        <w:rPr>
          <w:rFonts w:asciiTheme="minorHAnsi" w:eastAsia="Calibri" w:hAnsiTheme="minorHAnsi" w:cs="Open Sans SemiBold"/>
          <w:sz w:val="16"/>
          <w:szCs w:val="16"/>
        </w:rPr>
      </w:pPr>
      <w:r w:rsidRPr="0076705E">
        <w:rPr>
          <w:rFonts w:asciiTheme="minorHAnsi" w:eastAsia="Calibri" w:hAnsiTheme="minorHAnsi" w:cs="Open Sans SemiBold"/>
          <w:sz w:val="16"/>
          <w:szCs w:val="16"/>
        </w:rPr>
        <w:t>W</w:t>
      </w:r>
      <w:r w:rsidR="0033205F" w:rsidRPr="0076705E">
        <w:rPr>
          <w:rFonts w:asciiTheme="minorHAnsi" w:eastAsia="Calibri" w:hAnsiTheme="minorHAnsi" w:cs="Open Sans SemiBold"/>
          <w:sz w:val="16"/>
          <w:szCs w:val="16"/>
        </w:rPr>
        <w:t>at zijn de bebouwingskarakteristieken (bouwhoogtes, nokrichtingen, positie op het perceel etc.)</w:t>
      </w:r>
      <w:r w:rsidRPr="0076705E">
        <w:rPr>
          <w:rFonts w:asciiTheme="minorHAnsi" w:eastAsia="Calibri" w:hAnsiTheme="minorHAnsi" w:cs="Open Sans SemiBold"/>
          <w:sz w:val="16"/>
          <w:szCs w:val="16"/>
        </w:rPr>
        <w:t>?</w:t>
      </w:r>
      <w:r w:rsidR="0033205F" w:rsidRPr="0076705E">
        <w:rPr>
          <w:rFonts w:asciiTheme="minorHAnsi" w:eastAsia="Calibri" w:hAnsiTheme="minorHAnsi" w:cs="Open Sans SemiBold"/>
          <w:sz w:val="16"/>
          <w:szCs w:val="16"/>
        </w:rPr>
        <w:t xml:space="preserve"> Wat zijn de kwaliteiten</w:t>
      </w:r>
      <w:r w:rsidRPr="0076705E">
        <w:rPr>
          <w:rFonts w:asciiTheme="minorHAnsi" w:eastAsia="Calibri" w:hAnsiTheme="minorHAnsi" w:cs="Open Sans SemiBold"/>
          <w:sz w:val="16"/>
          <w:szCs w:val="16"/>
        </w:rPr>
        <w:t xml:space="preserve"> (stedenbouwkundig, straatbeeld, architectonisch, erfgoed, groen/tuininrichting)?</w:t>
      </w:r>
      <w:r w:rsidR="0033205F" w:rsidRPr="0076705E">
        <w:rPr>
          <w:rFonts w:asciiTheme="minorHAnsi" w:eastAsia="Calibri" w:hAnsiTheme="minorHAnsi" w:cs="Open Sans SemiBold"/>
          <w:sz w:val="16"/>
          <w:szCs w:val="16"/>
        </w:rPr>
        <w:t xml:space="preserve"> </w:t>
      </w:r>
    </w:p>
    <w:p w14:paraId="6CEB2319" w14:textId="1C48FF4E" w:rsidR="00A13798" w:rsidRPr="0076705E" w:rsidRDefault="0033205F" w:rsidP="00BC30AB">
      <w:pPr>
        <w:spacing w:line="276" w:lineRule="auto"/>
        <w:contextualSpacing/>
        <w:outlineLvl w:val="1"/>
        <w:rPr>
          <w:rFonts w:asciiTheme="minorHAnsi" w:eastAsia="Calibri" w:hAnsiTheme="minorHAnsi" w:cs="Open Sans SemiBold"/>
          <w:sz w:val="16"/>
          <w:szCs w:val="16"/>
        </w:rPr>
      </w:pPr>
      <w:r w:rsidRPr="0076705E">
        <w:rPr>
          <w:rFonts w:asciiTheme="minorHAnsi" w:eastAsia="Calibri" w:hAnsiTheme="minorHAnsi" w:cs="Open Sans SemiBold"/>
          <w:sz w:val="16"/>
          <w:szCs w:val="16"/>
        </w:rPr>
        <w:t>Wat is het gebruik</w:t>
      </w:r>
      <w:r w:rsidR="009B7529" w:rsidRPr="0076705E">
        <w:rPr>
          <w:rFonts w:asciiTheme="minorHAnsi" w:eastAsia="Calibri" w:hAnsiTheme="minorHAnsi" w:cs="Open Sans SemiBold"/>
          <w:sz w:val="16"/>
          <w:szCs w:val="16"/>
        </w:rPr>
        <w:t xml:space="preserve"> (wonen, gemengd, centrum, bedrijven)?</w:t>
      </w:r>
    </w:p>
    <w:p w14:paraId="58FCBF7D" w14:textId="49BB2523" w:rsidR="00BC30AB" w:rsidRPr="0076705E" w:rsidRDefault="00D0712E" w:rsidP="00BC30AB">
      <w:pPr>
        <w:spacing w:line="276" w:lineRule="auto"/>
        <w:contextualSpacing/>
        <w:outlineLvl w:val="1"/>
        <w:rPr>
          <w:rFonts w:asciiTheme="minorHAnsi" w:eastAsia="Calibri" w:hAnsiTheme="minorHAnsi" w:cs="Open Sans SemiBold"/>
          <w:sz w:val="16"/>
          <w:szCs w:val="16"/>
        </w:rPr>
      </w:pPr>
      <w:r w:rsidRPr="0076705E">
        <w:rPr>
          <w:rFonts w:asciiTheme="minorHAnsi" w:eastAsia="Calibri" w:hAnsiTheme="minorHAnsi" w:cs="Open Sans SemiBold"/>
          <w:sz w:val="16"/>
          <w:szCs w:val="16"/>
        </w:rPr>
        <w:t xml:space="preserve">Omvat uw initiatief het bouwen van een serre achter uw woning dan is deze omgeving misschien niet meer dan uw achtertuin en uw eigen woning, maar in het geval van een initiatief voor een torenflat kan </w:t>
      </w:r>
      <w:r w:rsidR="0033205F" w:rsidRPr="0076705E">
        <w:rPr>
          <w:rFonts w:asciiTheme="minorHAnsi" w:eastAsia="Calibri" w:hAnsiTheme="minorHAnsi" w:cs="Open Sans SemiBold"/>
          <w:sz w:val="16"/>
          <w:szCs w:val="16"/>
        </w:rPr>
        <w:t>een</w:t>
      </w:r>
      <w:r w:rsidRPr="0076705E">
        <w:rPr>
          <w:rFonts w:asciiTheme="minorHAnsi" w:eastAsia="Calibri" w:hAnsiTheme="minorHAnsi" w:cs="Open Sans SemiBold"/>
          <w:sz w:val="16"/>
          <w:szCs w:val="16"/>
        </w:rPr>
        <w:t xml:space="preserve"> hele stad de te beschouwen omgeving bevatten.</w:t>
      </w:r>
    </w:p>
    <w:p w14:paraId="37644346" w14:textId="13AE65F4" w:rsidR="005F057D" w:rsidRDefault="00BC30AB" w:rsidP="00BC30AB">
      <w:r>
        <w:rPr>
          <w:rFonts w:asciiTheme="minorHAnsi" w:eastAsia="Calibri" w:hAnsiTheme="minorHAnsi" w:cs="Open Sans SemiBold"/>
          <w:sz w:val="22"/>
          <w:szCs w:val="22"/>
        </w:rPr>
        <w:fldChar w:fldCharType="begin">
          <w:ffData>
            <w:name w:val="Text11"/>
            <w:enabled/>
            <w:calcOnExit w:val="0"/>
            <w:textInput/>
          </w:ffData>
        </w:fldChar>
      </w:r>
      <w:r>
        <w:rPr>
          <w:rFonts w:asciiTheme="minorHAnsi" w:eastAsia="Calibri" w:hAnsiTheme="minorHAnsi" w:cs="Open Sans SemiBold"/>
          <w:sz w:val="22"/>
          <w:szCs w:val="22"/>
        </w:rPr>
        <w:instrText xml:space="preserve"> FORMTEXT </w:instrText>
      </w:r>
      <w:r>
        <w:rPr>
          <w:rFonts w:asciiTheme="minorHAnsi" w:eastAsia="Calibri" w:hAnsiTheme="minorHAnsi" w:cs="Open Sans SemiBold"/>
          <w:sz w:val="22"/>
          <w:szCs w:val="22"/>
        </w:rPr>
      </w:r>
      <w:r>
        <w:rPr>
          <w:rFonts w:asciiTheme="minorHAnsi" w:eastAsia="Calibri" w:hAnsiTheme="minorHAnsi" w:cs="Open Sans SemiBold"/>
          <w:sz w:val="22"/>
          <w:szCs w:val="22"/>
        </w:rPr>
        <w:fldChar w:fldCharType="separate"/>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fldChar w:fldCharType="end"/>
      </w:r>
    </w:p>
    <w:p w14:paraId="663EA62E" w14:textId="77777777" w:rsidR="005F057D" w:rsidRDefault="005F057D" w:rsidP="00BC30AB">
      <w:pPr>
        <w:rPr>
          <w:rFonts w:asciiTheme="minorHAnsi" w:eastAsia="Calibri" w:hAnsiTheme="minorHAnsi" w:cs="Open Sans SemiBold"/>
          <w:sz w:val="22"/>
          <w:szCs w:val="22"/>
        </w:rPr>
      </w:pPr>
    </w:p>
    <w:p w14:paraId="60E13E7F" w14:textId="0F887C1E" w:rsidR="009B7529" w:rsidRDefault="005F057D" w:rsidP="005F057D">
      <w:pPr>
        <w:spacing w:line="276" w:lineRule="auto"/>
        <w:contextualSpacing/>
        <w:outlineLvl w:val="1"/>
        <w:rPr>
          <w:rFonts w:asciiTheme="minorHAnsi" w:eastAsia="Calibri" w:hAnsiTheme="minorHAnsi" w:cs="Open Sans SemiBold"/>
          <w:b/>
          <w:bCs/>
          <w:sz w:val="22"/>
          <w:szCs w:val="22"/>
        </w:rPr>
      </w:pPr>
      <w:r w:rsidRPr="005F057D">
        <w:rPr>
          <w:rFonts w:asciiTheme="minorHAnsi" w:eastAsia="Calibri" w:hAnsiTheme="minorHAnsi" w:cs="Open Sans SemiBold"/>
          <w:b/>
          <w:bCs/>
          <w:sz w:val="22"/>
          <w:szCs w:val="22"/>
        </w:rPr>
        <w:t>Beschrijf hoe uw initiatief op deze omgeving reageert</w:t>
      </w:r>
      <w:r w:rsidR="001F2C17">
        <w:rPr>
          <w:rFonts w:asciiTheme="minorHAnsi" w:eastAsia="Calibri" w:hAnsiTheme="minorHAnsi" w:cs="Open Sans SemiBold"/>
          <w:b/>
          <w:bCs/>
          <w:sz w:val="22"/>
          <w:szCs w:val="22"/>
        </w:rPr>
        <w:t xml:space="preserve"> (ondersteun dit met tekeningen).</w:t>
      </w:r>
    </w:p>
    <w:p w14:paraId="445C7294" w14:textId="77777777" w:rsidR="001F2C17" w:rsidRPr="0076705E" w:rsidRDefault="005F057D" w:rsidP="005F057D">
      <w:pPr>
        <w:spacing w:line="276" w:lineRule="auto"/>
        <w:contextualSpacing/>
        <w:outlineLvl w:val="1"/>
        <w:rPr>
          <w:rFonts w:asciiTheme="minorHAnsi" w:eastAsia="Calibri" w:hAnsiTheme="minorHAnsi" w:cs="Open Sans SemiBold"/>
          <w:i/>
          <w:iCs/>
          <w:sz w:val="16"/>
          <w:szCs w:val="16"/>
        </w:rPr>
      </w:pPr>
      <w:r w:rsidRPr="0076705E">
        <w:rPr>
          <w:rFonts w:asciiTheme="minorHAnsi" w:eastAsia="Calibri" w:hAnsiTheme="minorHAnsi" w:cs="Open Sans SemiBold"/>
          <w:i/>
          <w:iCs/>
          <w:sz w:val="16"/>
          <w:szCs w:val="16"/>
        </w:rPr>
        <w:t>Denk aan afstanden tot belendingen, rooilijnen, bouwhoogtes, privacy</w:t>
      </w:r>
      <w:r w:rsidR="00D0712E" w:rsidRPr="0076705E">
        <w:rPr>
          <w:rFonts w:asciiTheme="minorHAnsi" w:eastAsia="Calibri" w:hAnsiTheme="minorHAnsi" w:cs="Open Sans SemiBold"/>
          <w:i/>
          <w:iCs/>
          <w:sz w:val="16"/>
          <w:szCs w:val="16"/>
        </w:rPr>
        <w:t xml:space="preserve"> confrontaties</w:t>
      </w:r>
      <w:r w:rsidRPr="0076705E">
        <w:rPr>
          <w:rFonts w:asciiTheme="minorHAnsi" w:eastAsia="Calibri" w:hAnsiTheme="minorHAnsi" w:cs="Open Sans SemiBold"/>
          <w:i/>
          <w:iCs/>
          <w:sz w:val="16"/>
          <w:szCs w:val="16"/>
        </w:rPr>
        <w:t xml:space="preserve">, </w:t>
      </w:r>
      <w:r w:rsidR="00D0712E" w:rsidRPr="0076705E">
        <w:rPr>
          <w:rFonts w:asciiTheme="minorHAnsi" w:eastAsia="Calibri" w:hAnsiTheme="minorHAnsi" w:cs="Open Sans SemiBold"/>
          <w:i/>
          <w:iCs/>
          <w:sz w:val="16"/>
          <w:szCs w:val="16"/>
        </w:rPr>
        <w:t>bebouwingsbeeld vanuit het openbaar gebied, architectuur, relatie met het gebouw waar aan, bij of op gebouwd wordt</w:t>
      </w:r>
      <w:r w:rsidR="001F2C17" w:rsidRPr="0076705E">
        <w:rPr>
          <w:rFonts w:asciiTheme="minorHAnsi" w:eastAsia="Calibri" w:hAnsiTheme="minorHAnsi" w:cs="Open Sans SemiBold"/>
          <w:i/>
          <w:iCs/>
          <w:sz w:val="16"/>
          <w:szCs w:val="16"/>
        </w:rPr>
        <w:t>, groen &amp; tuininrichting</w:t>
      </w:r>
      <w:r w:rsidR="00D0712E" w:rsidRPr="0076705E">
        <w:rPr>
          <w:rFonts w:asciiTheme="minorHAnsi" w:eastAsia="Calibri" w:hAnsiTheme="minorHAnsi" w:cs="Open Sans SemiBold"/>
          <w:i/>
          <w:iCs/>
          <w:sz w:val="16"/>
          <w:szCs w:val="16"/>
        </w:rPr>
        <w:t>, etc.</w:t>
      </w:r>
      <w:r w:rsidR="009B7529" w:rsidRPr="0076705E">
        <w:rPr>
          <w:rFonts w:asciiTheme="minorHAnsi" w:eastAsia="Calibri" w:hAnsiTheme="minorHAnsi" w:cs="Open Sans SemiBold"/>
          <w:i/>
          <w:iCs/>
          <w:sz w:val="16"/>
          <w:szCs w:val="16"/>
        </w:rPr>
        <w:t xml:space="preserve"> </w:t>
      </w:r>
    </w:p>
    <w:p w14:paraId="4230B992" w14:textId="53209D0B" w:rsidR="005F057D" w:rsidRPr="0076705E" w:rsidRDefault="009B7529" w:rsidP="005F057D">
      <w:pPr>
        <w:spacing w:line="276" w:lineRule="auto"/>
        <w:contextualSpacing/>
        <w:outlineLvl w:val="1"/>
        <w:rPr>
          <w:rFonts w:asciiTheme="minorHAnsi" w:eastAsia="Calibri" w:hAnsiTheme="minorHAnsi" w:cs="Open Sans SemiBold"/>
          <w:sz w:val="16"/>
          <w:szCs w:val="16"/>
        </w:rPr>
      </w:pPr>
      <w:r w:rsidRPr="0076705E">
        <w:rPr>
          <w:rFonts w:asciiTheme="minorHAnsi" w:eastAsia="Calibri" w:hAnsiTheme="minorHAnsi" w:cs="Open Sans SemiBold"/>
          <w:sz w:val="16"/>
          <w:szCs w:val="16"/>
        </w:rPr>
        <w:t xml:space="preserve">Een initiatief </w:t>
      </w:r>
      <w:r w:rsidR="001F2C17" w:rsidRPr="0076705E">
        <w:rPr>
          <w:rFonts w:asciiTheme="minorHAnsi" w:eastAsia="Calibri" w:hAnsiTheme="minorHAnsi" w:cs="Open Sans SemiBold"/>
          <w:sz w:val="16"/>
          <w:szCs w:val="16"/>
        </w:rPr>
        <w:t>welke (naast het voldoen aan uw eigen belang)</w:t>
      </w:r>
      <w:r w:rsidRPr="0076705E">
        <w:rPr>
          <w:rFonts w:asciiTheme="minorHAnsi" w:eastAsia="Calibri" w:hAnsiTheme="minorHAnsi" w:cs="Open Sans SemiBold"/>
          <w:sz w:val="16"/>
          <w:szCs w:val="16"/>
        </w:rPr>
        <w:t xml:space="preserve"> </w:t>
      </w:r>
      <w:r w:rsidR="001F2C17" w:rsidRPr="0076705E">
        <w:rPr>
          <w:rFonts w:asciiTheme="minorHAnsi" w:eastAsia="Calibri" w:hAnsiTheme="minorHAnsi" w:cs="Open Sans SemiBold"/>
          <w:sz w:val="16"/>
          <w:szCs w:val="16"/>
        </w:rPr>
        <w:t>ook een positieve bijdrage levert voor de bredere omgeving zal eenvoudiger instemming verkrijgen vanuit de gemeente.</w:t>
      </w:r>
    </w:p>
    <w:p w14:paraId="1F98B128" w14:textId="77777777" w:rsidR="005F057D" w:rsidRDefault="005F057D" w:rsidP="005F057D">
      <w:r>
        <w:rPr>
          <w:rFonts w:asciiTheme="minorHAnsi" w:eastAsia="Calibri" w:hAnsiTheme="minorHAnsi" w:cs="Open Sans SemiBold"/>
          <w:sz w:val="22"/>
          <w:szCs w:val="22"/>
        </w:rPr>
        <w:fldChar w:fldCharType="begin">
          <w:ffData>
            <w:name w:val="Text11"/>
            <w:enabled/>
            <w:calcOnExit w:val="0"/>
            <w:textInput/>
          </w:ffData>
        </w:fldChar>
      </w:r>
      <w:r>
        <w:rPr>
          <w:rFonts w:asciiTheme="minorHAnsi" w:eastAsia="Calibri" w:hAnsiTheme="minorHAnsi" w:cs="Open Sans SemiBold"/>
          <w:sz w:val="22"/>
          <w:szCs w:val="22"/>
        </w:rPr>
        <w:instrText xml:space="preserve"> FORMTEXT </w:instrText>
      </w:r>
      <w:r>
        <w:rPr>
          <w:rFonts w:asciiTheme="minorHAnsi" w:eastAsia="Calibri" w:hAnsiTheme="minorHAnsi" w:cs="Open Sans SemiBold"/>
          <w:sz w:val="22"/>
          <w:szCs w:val="22"/>
        </w:rPr>
      </w:r>
      <w:r>
        <w:rPr>
          <w:rFonts w:asciiTheme="minorHAnsi" w:eastAsia="Calibri" w:hAnsiTheme="minorHAnsi" w:cs="Open Sans SemiBold"/>
          <w:sz w:val="22"/>
          <w:szCs w:val="22"/>
        </w:rPr>
        <w:fldChar w:fldCharType="separate"/>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fldChar w:fldCharType="end"/>
      </w:r>
    </w:p>
    <w:p w14:paraId="155E49D9" w14:textId="77777777" w:rsidR="00D67539" w:rsidRDefault="00D67539">
      <w:pPr>
        <w:rPr>
          <w:rFonts w:asciiTheme="minorHAnsi" w:eastAsia="Calibri" w:hAnsiTheme="minorHAnsi" w:cs="Open Sans SemiBold"/>
          <w:color w:val="C00000"/>
          <w:sz w:val="32"/>
          <w:szCs w:val="32"/>
        </w:rPr>
      </w:pPr>
    </w:p>
    <w:p w14:paraId="0E4BC8A3" w14:textId="77777777" w:rsidR="00D67539" w:rsidRDefault="00D67539">
      <w:pPr>
        <w:rPr>
          <w:rFonts w:asciiTheme="minorHAnsi" w:eastAsia="Calibri" w:hAnsiTheme="minorHAnsi" w:cs="Open Sans SemiBold"/>
          <w:color w:val="C00000"/>
          <w:sz w:val="32"/>
          <w:szCs w:val="32"/>
        </w:rPr>
      </w:pPr>
    </w:p>
    <w:p w14:paraId="5297AFB4" w14:textId="2735769F" w:rsidR="00D67539" w:rsidRPr="00D67539" w:rsidRDefault="00D67539" w:rsidP="00D67539">
      <w:pPr>
        <w:spacing w:line="276" w:lineRule="auto"/>
        <w:ind w:left="284" w:hanging="284"/>
        <w:contextualSpacing/>
        <w:outlineLvl w:val="1"/>
        <w:rPr>
          <w:rFonts w:asciiTheme="minorHAnsi" w:eastAsia="Calibri" w:hAnsiTheme="minorHAnsi" w:cs="Open Sans SemiBold"/>
          <w:color w:val="C00000"/>
          <w:sz w:val="32"/>
          <w:szCs w:val="32"/>
        </w:rPr>
      </w:pPr>
      <w:r w:rsidRPr="00D67539">
        <w:rPr>
          <w:rFonts w:asciiTheme="minorHAnsi" w:eastAsia="Calibri" w:hAnsiTheme="minorHAnsi" w:cs="Open Sans SemiBold"/>
          <w:color w:val="C00000"/>
          <w:sz w:val="32"/>
          <w:szCs w:val="32"/>
        </w:rPr>
        <w:t>Verkeer</w:t>
      </w:r>
    </w:p>
    <w:p w14:paraId="2545D6DA" w14:textId="00A3DE45" w:rsidR="00D67539" w:rsidRDefault="00D67539" w:rsidP="00D67539">
      <w:pPr>
        <w:rPr>
          <w:rFonts w:asciiTheme="minorHAnsi" w:eastAsia="Calibri" w:hAnsiTheme="minorHAnsi" w:cs="Open Sans SemiBold"/>
          <w:b/>
          <w:bCs/>
          <w:sz w:val="22"/>
          <w:szCs w:val="22"/>
        </w:rPr>
      </w:pPr>
      <w:r>
        <w:rPr>
          <w:rFonts w:asciiTheme="minorHAnsi" w:eastAsia="Calibri" w:hAnsiTheme="minorHAnsi" w:cs="Open Sans SemiBold"/>
          <w:b/>
          <w:bCs/>
          <w:sz w:val="22"/>
          <w:szCs w:val="22"/>
        </w:rPr>
        <w:t xml:space="preserve">Heeft uw initiatief invloed op de </w:t>
      </w:r>
    </w:p>
    <w:p w14:paraId="1F4D178D" w14:textId="683EF48F" w:rsidR="00D67539" w:rsidRPr="001711BA" w:rsidRDefault="00D67539" w:rsidP="00D67539">
      <w:pPr>
        <w:rPr>
          <w:rFonts w:asciiTheme="minorHAnsi" w:eastAsia="Calibri" w:hAnsiTheme="minorHAnsi" w:cs="Open Sans SemiBold"/>
          <w:b/>
          <w:bCs/>
          <w:sz w:val="22"/>
          <w:szCs w:val="22"/>
        </w:rPr>
      </w:pPr>
      <w:r>
        <w:rPr>
          <w:rFonts w:asciiTheme="minorHAnsi" w:eastAsia="Calibri" w:hAnsiTheme="minorHAnsi" w:cs="Open Sans SemiBold"/>
          <w:b/>
          <w:bCs/>
          <w:sz w:val="22"/>
          <w:szCs w:val="22"/>
        </w:rPr>
        <w:t>verkeer- en parkeersituatie ter plekke?</w:t>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r>
        <w:rPr>
          <w:rFonts w:asciiTheme="minorHAnsi" w:eastAsia="Calibri" w:hAnsiTheme="minorHAnsi" w:cs="Open Sans SemiBold"/>
          <w:sz w:val="22"/>
          <w:szCs w:val="22"/>
        </w:rPr>
        <w:t xml:space="preserve"> </w:t>
      </w:r>
      <w:r w:rsidRPr="0065343E">
        <w:rPr>
          <w:rFonts w:asciiTheme="minorHAnsi" w:eastAsia="Calibri" w:hAnsiTheme="minorHAnsi" w:cs="Open Sans SemiBold"/>
          <w:sz w:val="14"/>
          <w:szCs w:val="14"/>
        </w:rPr>
        <w:t xml:space="preserve">(u kunt door naar het volgende </w:t>
      </w:r>
      <w:r>
        <w:rPr>
          <w:rFonts w:asciiTheme="minorHAnsi" w:eastAsia="Calibri" w:hAnsiTheme="minorHAnsi" w:cs="Open Sans SemiBold"/>
          <w:sz w:val="14"/>
          <w:szCs w:val="14"/>
        </w:rPr>
        <w:t>onderdeel</w:t>
      </w:r>
      <w:r w:rsidRPr="0065343E">
        <w:rPr>
          <w:rFonts w:asciiTheme="minorHAnsi" w:eastAsia="Calibri" w:hAnsiTheme="minorHAnsi" w:cs="Open Sans SemiBold"/>
          <w:sz w:val="14"/>
          <w:szCs w:val="14"/>
        </w:rPr>
        <w:t>)</w:t>
      </w:r>
    </w:p>
    <w:p w14:paraId="4E4DF216" w14:textId="77777777" w:rsidR="00D67539" w:rsidRDefault="00D67539" w:rsidP="00D67539">
      <w:pPr>
        <w:rPr>
          <w:rFonts w:asciiTheme="minorHAnsi" w:eastAsia="Calibri" w:hAnsiTheme="minorHAnsi" w:cs="Open Sans SemiBold"/>
          <w:b/>
          <w:bCs/>
          <w:sz w:val="22"/>
          <w:szCs w:val="22"/>
        </w:rPr>
      </w:pPr>
    </w:p>
    <w:p w14:paraId="7C3F9A11" w14:textId="7C84B0AC" w:rsidR="00D67539" w:rsidRDefault="00D67539" w:rsidP="00D67539">
      <w:pPr>
        <w:rPr>
          <w:rFonts w:asciiTheme="minorHAnsi" w:eastAsia="Calibri" w:hAnsiTheme="minorHAnsi" w:cs="Open Sans SemiBold"/>
          <w:b/>
          <w:bCs/>
          <w:sz w:val="22"/>
          <w:szCs w:val="22"/>
        </w:rPr>
      </w:pPr>
      <w:r>
        <w:rPr>
          <w:rFonts w:asciiTheme="minorHAnsi" w:eastAsia="Calibri" w:hAnsiTheme="minorHAnsi" w:cs="Open Sans SemiBold"/>
          <w:b/>
          <w:bCs/>
          <w:sz w:val="22"/>
          <w:szCs w:val="22"/>
        </w:rPr>
        <w:t>Welke consequenties vloeien voort uit uw initiatief ten aanzien van de plaatselijke verkeer- en parkeersituatie?</w:t>
      </w:r>
    </w:p>
    <w:p w14:paraId="355AE50F" w14:textId="77777777" w:rsidR="00D67539" w:rsidRDefault="00D67539" w:rsidP="00D67539">
      <w:pPr>
        <w:rPr>
          <w:rFonts w:asciiTheme="minorHAnsi" w:eastAsia="Calibri" w:hAnsiTheme="minorHAnsi" w:cs="Open Sans SemiBold"/>
          <w:sz w:val="22"/>
          <w:szCs w:val="22"/>
        </w:rPr>
      </w:pPr>
      <w:r>
        <w:rPr>
          <w:rFonts w:asciiTheme="minorHAnsi" w:eastAsia="Calibri" w:hAnsiTheme="minorHAnsi" w:cs="Open Sans SemiBold"/>
          <w:sz w:val="22"/>
          <w:szCs w:val="22"/>
        </w:rPr>
        <w:fldChar w:fldCharType="begin">
          <w:ffData>
            <w:name w:val="Text11"/>
            <w:enabled/>
            <w:calcOnExit w:val="0"/>
            <w:textInput/>
          </w:ffData>
        </w:fldChar>
      </w:r>
      <w:bookmarkStart w:id="22" w:name="Text11"/>
      <w:r>
        <w:rPr>
          <w:rFonts w:asciiTheme="minorHAnsi" w:eastAsia="Calibri" w:hAnsiTheme="minorHAnsi" w:cs="Open Sans SemiBold"/>
          <w:sz w:val="22"/>
          <w:szCs w:val="22"/>
        </w:rPr>
        <w:instrText xml:space="preserve"> FORMTEXT </w:instrText>
      </w:r>
      <w:r>
        <w:rPr>
          <w:rFonts w:asciiTheme="minorHAnsi" w:eastAsia="Calibri" w:hAnsiTheme="minorHAnsi" w:cs="Open Sans SemiBold"/>
          <w:sz w:val="22"/>
          <w:szCs w:val="22"/>
        </w:rPr>
      </w:r>
      <w:r>
        <w:rPr>
          <w:rFonts w:asciiTheme="minorHAnsi" w:eastAsia="Calibri" w:hAnsiTheme="minorHAnsi" w:cs="Open Sans SemiBold"/>
          <w:sz w:val="22"/>
          <w:szCs w:val="22"/>
        </w:rPr>
        <w:fldChar w:fldCharType="separate"/>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fldChar w:fldCharType="end"/>
      </w:r>
      <w:bookmarkEnd w:id="22"/>
    </w:p>
    <w:p w14:paraId="7CFA14DC" w14:textId="77777777" w:rsidR="0033205F" w:rsidRDefault="0033205F">
      <w:pPr>
        <w:rPr>
          <w:rFonts w:asciiTheme="minorHAnsi" w:eastAsia="Calibri" w:hAnsiTheme="minorHAnsi" w:cs="Open Sans SemiBold"/>
          <w:color w:val="C00000"/>
          <w:sz w:val="32"/>
          <w:szCs w:val="32"/>
        </w:rPr>
      </w:pPr>
    </w:p>
    <w:p w14:paraId="3366A40D" w14:textId="1A32FF14" w:rsidR="00D67539" w:rsidRDefault="00D67539" w:rsidP="00D67539">
      <w:pPr>
        <w:rPr>
          <w:rFonts w:asciiTheme="minorHAnsi" w:eastAsia="Calibri" w:hAnsiTheme="minorHAnsi" w:cs="Open Sans SemiBold"/>
          <w:b/>
          <w:bCs/>
          <w:sz w:val="22"/>
          <w:szCs w:val="22"/>
        </w:rPr>
      </w:pPr>
      <w:r>
        <w:rPr>
          <w:rFonts w:asciiTheme="minorHAnsi" w:eastAsia="Calibri" w:hAnsiTheme="minorHAnsi" w:cs="Open Sans SemiBold"/>
          <w:b/>
          <w:bCs/>
          <w:sz w:val="22"/>
          <w:szCs w:val="22"/>
        </w:rPr>
        <w:t>Welke maatregelen treft u om eventuele negatieve consequenties, voortvloeiende uit uw initiatief, te reduceren</w:t>
      </w:r>
      <w:r w:rsidR="00156B5F">
        <w:rPr>
          <w:rFonts w:asciiTheme="minorHAnsi" w:eastAsia="Calibri" w:hAnsiTheme="minorHAnsi" w:cs="Open Sans SemiBold"/>
          <w:b/>
          <w:bCs/>
          <w:sz w:val="22"/>
          <w:szCs w:val="22"/>
        </w:rPr>
        <w:t xml:space="preserve"> of in zijn geheel weg te halen</w:t>
      </w:r>
      <w:r>
        <w:rPr>
          <w:rFonts w:asciiTheme="minorHAnsi" w:eastAsia="Calibri" w:hAnsiTheme="minorHAnsi" w:cs="Open Sans SemiBold"/>
          <w:b/>
          <w:bCs/>
          <w:sz w:val="22"/>
          <w:szCs w:val="22"/>
        </w:rPr>
        <w:t>?</w:t>
      </w:r>
    </w:p>
    <w:p w14:paraId="03B06237" w14:textId="77777777" w:rsidR="00D67539" w:rsidRDefault="00D67539" w:rsidP="00D67539">
      <w:r>
        <w:rPr>
          <w:rFonts w:asciiTheme="minorHAnsi" w:eastAsia="Calibri" w:hAnsiTheme="minorHAnsi" w:cs="Open Sans SemiBold"/>
          <w:sz w:val="22"/>
          <w:szCs w:val="22"/>
        </w:rPr>
        <w:fldChar w:fldCharType="begin">
          <w:ffData>
            <w:name w:val="Text11"/>
            <w:enabled/>
            <w:calcOnExit w:val="0"/>
            <w:textInput/>
          </w:ffData>
        </w:fldChar>
      </w:r>
      <w:r>
        <w:rPr>
          <w:rFonts w:asciiTheme="minorHAnsi" w:eastAsia="Calibri" w:hAnsiTheme="minorHAnsi" w:cs="Open Sans SemiBold"/>
          <w:sz w:val="22"/>
          <w:szCs w:val="22"/>
        </w:rPr>
        <w:instrText xml:space="preserve"> FORMTEXT </w:instrText>
      </w:r>
      <w:r>
        <w:rPr>
          <w:rFonts w:asciiTheme="minorHAnsi" w:eastAsia="Calibri" w:hAnsiTheme="minorHAnsi" w:cs="Open Sans SemiBold"/>
          <w:sz w:val="22"/>
          <w:szCs w:val="22"/>
        </w:rPr>
      </w:r>
      <w:r>
        <w:rPr>
          <w:rFonts w:asciiTheme="minorHAnsi" w:eastAsia="Calibri" w:hAnsiTheme="minorHAnsi" w:cs="Open Sans SemiBold"/>
          <w:sz w:val="22"/>
          <w:szCs w:val="22"/>
        </w:rPr>
        <w:fldChar w:fldCharType="separate"/>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rPr>
          <w:rFonts w:asciiTheme="minorHAnsi" w:eastAsia="Calibri" w:hAnsiTheme="minorHAnsi" w:cs="Open Sans SemiBold"/>
          <w:noProof/>
          <w:sz w:val="22"/>
          <w:szCs w:val="22"/>
        </w:rPr>
        <w:t> </w:t>
      </w:r>
      <w:r>
        <w:fldChar w:fldCharType="end"/>
      </w:r>
    </w:p>
    <w:p w14:paraId="4DE4D3FE" w14:textId="77777777" w:rsidR="00D67539" w:rsidRDefault="00D67539" w:rsidP="00D67539"/>
    <w:p w14:paraId="3237BB4A" w14:textId="77777777" w:rsidR="0033205F" w:rsidRDefault="0033205F" w:rsidP="00D67539"/>
    <w:p w14:paraId="69620309" w14:textId="5C17609C" w:rsidR="00130E5F" w:rsidRDefault="00130E5F" w:rsidP="00E554ED">
      <w:pPr>
        <w:spacing w:line="276" w:lineRule="auto"/>
        <w:ind w:left="284" w:hanging="284"/>
        <w:contextualSpacing/>
        <w:outlineLvl w:val="1"/>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t>Wonen</w:t>
      </w:r>
    </w:p>
    <w:p w14:paraId="53C650D7" w14:textId="2640EB14" w:rsidR="00130E5F" w:rsidRPr="001711BA" w:rsidRDefault="001711BA" w:rsidP="001711BA">
      <w:pPr>
        <w:spacing w:line="276" w:lineRule="auto"/>
        <w:outlineLvl w:val="0"/>
        <w:rPr>
          <w:rFonts w:asciiTheme="minorHAnsi" w:eastAsia="Calibri" w:hAnsiTheme="minorHAnsi" w:cs="Open Sans SemiBold"/>
          <w:b/>
          <w:bCs/>
          <w:sz w:val="22"/>
          <w:szCs w:val="22"/>
        </w:rPr>
      </w:pPr>
      <w:r>
        <w:rPr>
          <w:rFonts w:asciiTheme="minorHAnsi" w:eastAsia="Calibri" w:hAnsiTheme="minorHAnsi" w:cs="Open Sans SemiBold"/>
          <w:b/>
          <w:bCs/>
          <w:sz w:val="22"/>
          <w:szCs w:val="22"/>
        </w:rPr>
        <w:t xml:space="preserve">Realiseert </w:t>
      </w:r>
      <w:r w:rsidR="00130E5F" w:rsidRPr="00253692">
        <w:rPr>
          <w:rFonts w:asciiTheme="minorHAnsi" w:eastAsia="Calibri" w:hAnsiTheme="minorHAnsi" w:cs="Open Sans SemiBold"/>
          <w:b/>
          <w:bCs/>
          <w:sz w:val="22"/>
          <w:szCs w:val="22"/>
        </w:rPr>
        <w:t xml:space="preserve">u </w:t>
      </w:r>
      <w:r>
        <w:rPr>
          <w:rFonts w:asciiTheme="minorHAnsi" w:eastAsia="Calibri" w:hAnsiTheme="minorHAnsi" w:cs="Open Sans SemiBold"/>
          <w:b/>
          <w:bCs/>
          <w:sz w:val="22"/>
          <w:szCs w:val="22"/>
        </w:rPr>
        <w:t xml:space="preserve">1 of meer </w:t>
      </w:r>
      <w:r w:rsidR="00130E5F" w:rsidRPr="00253692">
        <w:rPr>
          <w:rFonts w:asciiTheme="minorHAnsi" w:eastAsia="Calibri" w:hAnsiTheme="minorHAnsi" w:cs="Open Sans SemiBold"/>
          <w:b/>
          <w:bCs/>
          <w:sz w:val="22"/>
          <w:szCs w:val="22"/>
        </w:rPr>
        <w:t>woningen</w:t>
      </w:r>
      <w:r>
        <w:rPr>
          <w:rFonts w:asciiTheme="minorHAnsi" w:eastAsia="Calibri" w:hAnsiTheme="minorHAnsi" w:cs="Open Sans SemiBold"/>
          <w:b/>
          <w:bCs/>
          <w:sz w:val="22"/>
          <w:szCs w:val="22"/>
        </w:rPr>
        <w:t>?</w:t>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sidR="0065343E">
        <w:rPr>
          <w:rFonts w:asciiTheme="minorHAnsi" w:eastAsia="Calibri" w:hAnsiTheme="minorHAnsi" w:cs="Open Sans SemiBold"/>
          <w:b/>
          <w:bCs/>
          <w:sz w:val="22"/>
          <w:szCs w:val="22"/>
        </w:rPr>
        <w:tab/>
      </w:r>
      <w:r w:rsidR="00130E5F"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130E5F" w:rsidRPr="00981C3A">
        <w:rPr>
          <w:rFonts w:asciiTheme="minorHAnsi" w:eastAsia="Calibri" w:hAnsiTheme="minorHAnsi" w:cs="Open Sans SemiBold"/>
          <w:sz w:val="22"/>
          <w:szCs w:val="22"/>
        </w:rPr>
        <w:instrText xml:space="preserve"> FORMCHECKBOX </w:instrText>
      </w:r>
      <w:r w:rsidR="00130E5F" w:rsidRPr="00981C3A">
        <w:rPr>
          <w:rFonts w:asciiTheme="minorHAnsi" w:eastAsia="Calibri" w:hAnsiTheme="minorHAnsi" w:cs="Open Sans SemiBold"/>
          <w:sz w:val="22"/>
          <w:szCs w:val="22"/>
        </w:rPr>
      </w:r>
      <w:r w:rsidR="00130E5F" w:rsidRPr="00981C3A">
        <w:rPr>
          <w:rFonts w:asciiTheme="minorHAnsi" w:eastAsia="Calibri" w:hAnsiTheme="minorHAnsi" w:cs="Open Sans SemiBold"/>
          <w:sz w:val="22"/>
          <w:szCs w:val="22"/>
        </w:rPr>
        <w:fldChar w:fldCharType="separate"/>
      </w:r>
      <w:r w:rsidR="00130E5F" w:rsidRPr="00981C3A">
        <w:rPr>
          <w:rFonts w:asciiTheme="minorHAnsi" w:eastAsia="Calibri" w:hAnsiTheme="minorHAnsi" w:cs="Open Sans SemiBold"/>
          <w:sz w:val="22"/>
          <w:szCs w:val="22"/>
        </w:rPr>
        <w:fldChar w:fldCharType="end"/>
      </w:r>
      <w:r w:rsidR="00130E5F" w:rsidRPr="00981C3A">
        <w:rPr>
          <w:rFonts w:asciiTheme="minorHAnsi" w:eastAsia="Calibri" w:hAnsiTheme="minorHAnsi" w:cs="Open Sans SemiBold"/>
          <w:sz w:val="22"/>
          <w:szCs w:val="22"/>
        </w:rPr>
        <w:t>ja</w:t>
      </w:r>
      <w:r w:rsidR="00130E5F" w:rsidRPr="00981C3A">
        <w:rPr>
          <w:rFonts w:asciiTheme="minorHAnsi" w:eastAsia="Calibri" w:hAnsiTheme="minorHAnsi" w:cs="Open Sans SemiBold"/>
          <w:sz w:val="22"/>
          <w:szCs w:val="22"/>
        </w:rPr>
        <w:tab/>
      </w:r>
      <w:r w:rsidR="00130E5F"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00130E5F" w:rsidRPr="00981C3A">
        <w:rPr>
          <w:rFonts w:asciiTheme="minorHAnsi" w:eastAsia="Calibri" w:hAnsiTheme="minorHAnsi" w:cs="Open Sans SemiBold"/>
          <w:sz w:val="22"/>
          <w:szCs w:val="22"/>
        </w:rPr>
        <w:instrText xml:space="preserve"> FORMCHECKBOX </w:instrText>
      </w:r>
      <w:r w:rsidR="00130E5F" w:rsidRPr="00981C3A">
        <w:rPr>
          <w:rFonts w:asciiTheme="minorHAnsi" w:eastAsia="Calibri" w:hAnsiTheme="minorHAnsi" w:cs="Open Sans SemiBold"/>
          <w:sz w:val="22"/>
          <w:szCs w:val="22"/>
        </w:rPr>
      </w:r>
      <w:r w:rsidR="00130E5F" w:rsidRPr="00981C3A">
        <w:rPr>
          <w:rFonts w:asciiTheme="minorHAnsi" w:eastAsia="Calibri" w:hAnsiTheme="minorHAnsi" w:cs="Open Sans SemiBold"/>
          <w:sz w:val="22"/>
          <w:szCs w:val="22"/>
        </w:rPr>
        <w:fldChar w:fldCharType="separate"/>
      </w:r>
      <w:r w:rsidR="00130E5F" w:rsidRPr="00981C3A">
        <w:rPr>
          <w:rFonts w:asciiTheme="minorHAnsi" w:eastAsia="Calibri" w:hAnsiTheme="minorHAnsi" w:cs="Open Sans SemiBold"/>
          <w:sz w:val="22"/>
          <w:szCs w:val="22"/>
        </w:rPr>
        <w:fldChar w:fldCharType="end"/>
      </w:r>
      <w:r w:rsidR="00130E5F" w:rsidRPr="00981C3A">
        <w:rPr>
          <w:rFonts w:asciiTheme="minorHAnsi" w:eastAsia="Calibri" w:hAnsiTheme="minorHAnsi" w:cs="Open Sans SemiBold"/>
          <w:sz w:val="22"/>
          <w:szCs w:val="22"/>
        </w:rPr>
        <w:t>nee</w:t>
      </w:r>
      <w:r w:rsidR="0065343E">
        <w:rPr>
          <w:rFonts w:asciiTheme="minorHAnsi" w:eastAsia="Calibri" w:hAnsiTheme="minorHAnsi" w:cs="Open Sans SemiBold"/>
          <w:sz w:val="22"/>
          <w:szCs w:val="22"/>
        </w:rPr>
        <w:t xml:space="preserve"> </w:t>
      </w:r>
      <w:r w:rsidR="0065343E" w:rsidRPr="0065343E">
        <w:rPr>
          <w:rFonts w:asciiTheme="minorHAnsi" w:eastAsia="Calibri" w:hAnsiTheme="minorHAnsi" w:cs="Open Sans SemiBold"/>
          <w:sz w:val="14"/>
          <w:szCs w:val="14"/>
        </w:rPr>
        <w:t xml:space="preserve">(u kunt door naar het volgende </w:t>
      </w:r>
      <w:r w:rsidR="0065343E">
        <w:rPr>
          <w:rFonts w:asciiTheme="minorHAnsi" w:eastAsia="Calibri" w:hAnsiTheme="minorHAnsi" w:cs="Open Sans SemiBold"/>
          <w:sz w:val="14"/>
          <w:szCs w:val="14"/>
        </w:rPr>
        <w:t>onderdeel</w:t>
      </w:r>
      <w:r w:rsidR="0065343E" w:rsidRPr="0065343E">
        <w:rPr>
          <w:rFonts w:asciiTheme="minorHAnsi" w:eastAsia="Calibri" w:hAnsiTheme="minorHAnsi" w:cs="Open Sans SemiBold"/>
          <w:sz w:val="14"/>
          <w:szCs w:val="14"/>
        </w:rPr>
        <w:t>)</w:t>
      </w:r>
    </w:p>
    <w:p w14:paraId="63AD43F0" w14:textId="77777777" w:rsidR="00130E5F" w:rsidRDefault="00130E5F" w:rsidP="00130E5F">
      <w:pPr>
        <w:spacing w:line="276" w:lineRule="auto"/>
        <w:outlineLvl w:val="0"/>
        <w:rPr>
          <w:rFonts w:asciiTheme="minorHAnsi" w:eastAsia="Calibri" w:hAnsiTheme="minorHAnsi" w:cs="Open Sans SemiBold"/>
          <w:sz w:val="22"/>
          <w:szCs w:val="22"/>
        </w:rPr>
      </w:pPr>
    </w:p>
    <w:p w14:paraId="2C5FED3C" w14:textId="7346C819" w:rsidR="00130E5F" w:rsidRDefault="00130E5F" w:rsidP="00130E5F">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b/>
          <w:bCs/>
          <w:sz w:val="22"/>
          <w:szCs w:val="22"/>
        </w:rPr>
        <w:t>Om hoeveel woningen gaat het?</w:t>
      </w:r>
      <w:r w:rsidR="0000479D">
        <w:rPr>
          <w:rFonts w:asciiTheme="minorHAnsi" w:eastAsia="Calibri" w:hAnsiTheme="minorHAnsi" w:cs="Open Sans SemiBold"/>
          <w:b/>
          <w:bCs/>
          <w:sz w:val="22"/>
          <w:szCs w:val="22"/>
        </w:rPr>
        <w:tab/>
      </w:r>
      <w:r w:rsidR="0000479D">
        <w:rPr>
          <w:rFonts w:asciiTheme="minorHAnsi" w:eastAsia="Calibri" w:hAnsiTheme="minorHAnsi" w:cs="Open Sans SemiBold"/>
          <w:b/>
          <w:bCs/>
          <w:sz w:val="22"/>
          <w:szCs w:val="22"/>
        </w:rPr>
        <w:tab/>
      </w:r>
      <w:r w:rsidR="0000479D">
        <w:rPr>
          <w:rFonts w:asciiTheme="minorHAnsi" w:eastAsia="Calibri" w:hAnsiTheme="minorHAnsi" w:cs="Open Sans SemiBold"/>
          <w:b/>
          <w:bCs/>
          <w:sz w:val="22"/>
          <w:szCs w:val="22"/>
        </w:rPr>
        <w:tab/>
      </w:r>
      <w:r w:rsidRPr="00981C3A">
        <w:rPr>
          <w:rFonts w:asciiTheme="minorHAnsi" w:eastAsia="Calibri" w:hAnsiTheme="minorHAnsi" w:cs="Open Sans SemiBold"/>
          <w:sz w:val="22"/>
          <w:szCs w:val="22"/>
        </w:rPr>
        <w:fldChar w:fldCharType="begin">
          <w:ffData>
            <w:name w:val="Text4"/>
            <w:enabled/>
            <w:calcOnExit w:val="0"/>
            <w:textInput/>
          </w:ffData>
        </w:fldChar>
      </w:r>
      <w:bookmarkStart w:id="23" w:name="Text4"/>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bookmarkEnd w:id="23"/>
    </w:p>
    <w:p w14:paraId="45A915F3" w14:textId="77777777" w:rsidR="0065343E" w:rsidRDefault="0065343E" w:rsidP="00523C81">
      <w:pPr>
        <w:spacing w:line="276" w:lineRule="auto"/>
        <w:outlineLvl w:val="0"/>
        <w:rPr>
          <w:rFonts w:asciiTheme="minorHAnsi" w:eastAsia="Calibri" w:hAnsiTheme="minorHAnsi" w:cs="Open Sans SemiBold"/>
          <w:b/>
          <w:bCs/>
          <w:sz w:val="22"/>
          <w:szCs w:val="22"/>
        </w:rPr>
      </w:pPr>
    </w:p>
    <w:p w14:paraId="460A5390" w14:textId="48BDBB44" w:rsidR="0065343E" w:rsidRDefault="0065343E" w:rsidP="0065343E">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b/>
          <w:bCs/>
          <w:sz w:val="22"/>
          <w:szCs w:val="22"/>
        </w:rPr>
        <w:t xml:space="preserve">Gaat het om </w:t>
      </w:r>
      <w:r w:rsidR="00523C81">
        <w:rPr>
          <w:rFonts w:asciiTheme="minorHAnsi" w:eastAsia="Calibri" w:hAnsiTheme="minorHAnsi" w:cs="Open Sans SemiBold"/>
          <w:b/>
          <w:bCs/>
          <w:sz w:val="22"/>
          <w:szCs w:val="22"/>
        </w:rPr>
        <w:t xml:space="preserve">grondgebonden </w:t>
      </w:r>
      <w:r>
        <w:rPr>
          <w:rFonts w:asciiTheme="minorHAnsi" w:eastAsia="Calibri" w:hAnsiTheme="minorHAnsi" w:cs="Open Sans SemiBold"/>
          <w:b/>
          <w:bCs/>
          <w:sz w:val="22"/>
          <w:szCs w:val="22"/>
        </w:rPr>
        <w:t>of gestapelde woningbouw</w:t>
      </w:r>
      <w:r w:rsidR="00523C81">
        <w:rPr>
          <w:rFonts w:asciiTheme="minorHAnsi" w:eastAsia="Calibri" w:hAnsiTheme="minorHAnsi" w:cs="Open Sans SemiBold"/>
          <w:b/>
          <w:bCs/>
          <w:sz w:val="22"/>
          <w:szCs w:val="22"/>
        </w:rPr>
        <w:t>?</w:t>
      </w:r>
      <w:r>
        <w:rPr>
          <w:rFonts w:asciiTheme="minorHAnsi" w:eastAsia="Calibri" w:hAnsiTheme="minorHAnsi" w:cs="Open Sans SemiBold"/>
          <w:b/>
          <w:bCs/>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grondgebonden</w:t>
      </w:r>
    </w:p>
    <w:p w14:paraId="7FF217E5" w14:textId="57AAA661" w:rsidR="0065343E" w:rsidRDefault="0065343E" w:rsidP="0065343E">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gestapeld</w:t>
      </w:r>
    </w:p>
    <w:p w14:paraId="6585B707" w14:textId="2489FC76" w:rsidR="0065343E" w:rsidRDefault="0065343E" w:rsidP="0065343E">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gecombineerd</w:t>
      </w:r>
    </w:p>
    <w:p w14:paraId="0E73B0B8" w14:textId="77777777" w:rsidR="00A13798" w:rsidRPr="00A13798" w:rsidRDefault="00A13798" w:rsidP="0065343E">
      <w:pPr>
        <w:spacing w:line="276" w:lineRule="auto"/>
        <w:outlineLvl w:val="0"/>
        <w:rPr>
          <w:rFonts w:asciiTheme="minorHAnsi" w:eastAsia="Calibri" w:hAnsiTheme="minorHAnsi" w:cs="Open Sans SemiBold"/>
          <w:sz w:val="22"/>
          <w:szCs w:val="22"/>
        </w:rPr>
      </w:pPr>
    </w:p>
    <w:p w14:paraId="253E11AE" w14:textId="04756C00" w:rsidR="009722B3" w:rsidRPr="0065343E" w:rsidRDefault="00523C81" w:rsidP="009722B3">
      <w:pPr>
        <w:spacing w:line="276" w:lineRule="auto"/>
        <w:outlineLvl w:val="0"/>
        <w:rPr>
          <w:rFonts w:asciiTheme="minorHAnsi" w:eastAsia="Calibri" w:hAnsiTheme="minorHAnsi" w:cs="Open Sans SemiBold"/>
          <w:b/>
          <w:bCs/>
          <w:sz w:val="22"/>
          <w:szCs w:val="22"/>
        </w:rPr>
      </w:pPr>
      <w:r>
        <w:rPr>
          <w:rFonts w:asciiTheme="minorHAnsi" w:eastAsia="Calibri" w:hAnsiTheme="minorHAnsi" w:cs="Open Sans SemiBold"/>
          <w:b/>
          <w:bCs/>
          <w:sz w:val="22"/>
          <w:szCs w:val="22"/>
        </w:rPr>
        <w:t>Betreft het een collectieve of bijzondere woonvorm?</w:t>
      </w:r>
      <w:r w:rsidR="0065343E">
        <w:rPr>
          <w:rFonts w:asciiTheme="minorHAnsi" w:eastAsia="Calibri" w:hAnsiTheme="minorHAnsi" w:cs="Open Sans SemiBold"/>
          <w:b/>
          <w:bCs/>
          <w:sz w:val="22"/>
          <w:szCs w:val="22"/>
        </w:rPr>
        <w:tab/>
      </w:r>
      <w:r w:rsidR="009722B3"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9722B3" w:rsidRPr="00981C3A">
        <w:rPr>
          <w:rFonts w:asciiTheme="minorHAnsi" w:eastAsia="Calibri" w:hAnsiTheme="minorHAnsi" w:cs="Open Sans SemiBold"/>
          <w:sz w:val="22"/>
          <w:szCs w:val="22"/>
        </w:rPr>
        <w:instrText xml:space="preserve"> FORMCHECKBOX </w:instrText>
      </w:r>
      <w:r w:rsidR="009722B3" w:rsidRPr="00981C3A">
        <w:rPr>
          <w:rFonts w:asciiTheme="minorHAnsi" w:eastAsia="Calibri" w:hAnsiTheme="minorHAnsi" w:cs="Open Sans SemiBold"/>
          <w:sz w:val="22"/>
          <w:szCs w:val="22"/>
        </w:rPr>
      </w:r>
      <w:r w:rsidR="009722B3" w:rsidRPr="00981C3A">
        <w:rPr>
          <w:rFonts w:asciiTheme="minorHAnsi" w:eastAsia="Calibri" w:hAnsiTheme="minorHAnsi" w:cs="Open Sans SemiBold"/>
          <w:sz w:val="22"/>
          <w:szCs w:val="22"/>
        </w:rPr>
        <w:fldChar w:fldCharType="separate"/>
      </w:r>
      <w:r w:rsidR="009722B3" w:rsidRPr="00981C3A">
        <w:rPr>
          <w:rFonts w:asciiTheme="minorHAnsi" w:eastAsia="Calibri" w:hAnsiTheme="minorHAnsi" w:cs="Open Sans SemiBold"/>
          <w:sz w:val="22"/>
          <w:szCs w:val="22"/>
        </w:rPr>
        <w:fldChar w:fldCharType="end"/>
      </w:r>
      <w:r w:rsidR="009722B3">
        <w:rPr>
          <w:rFonts w:asciiTheme="minorHAnsi" w:eastAsia="Calibri" w:hAnsiTheme="minorHAnsi" w:cs="Open Sans SemiBold"/>
          <w:sz w:val="22"/>
          <w:szCs w:val="22"/>
        </w:rPr>
        <w:t xml:space="preserve"> ja    </w:t>
      </w:r>
      <w:r w:rsidR="009722B3" w:rsidRPr="00981C3A">
        <w:rPr>
          <w:rFonts w:asciiTheme="minorHAnsi" w:eastAsia="Calibri" w:hAnsiTheme="minorHAnsi" w:cs="Open Sans SemiBold"/>
          <w:sz w:val="22"/>
          <w:szCs w:val="22"/>
        </w:rPr>
        <w:fldChar w:fldCharType="begin">
          <w:ffData>
            <w:name w:val=""/>
            <w:enabled/>
            <w:calcOnExit w:val="0"/>
            <w:checkBox>
              <w:sizeAuto/>
              <w:default w:val="0"/>
            </w:checkBox>
          </w:ffData>
        </w:fldChar>
      </w:r>
      <w:r w:rsidR="009722B3" w:rsidRPr="00981C3A">
        <w:rPr>
          <w:rFonts w:asciiTheme="minorHAnsi" w:eastAsia="Calibri" w:hAnsiTheme="minorHAnsi" w:cs="Open Sans SemiBold"/>
          <w:sz w:val="22"/>
          <w:szCs w:val="22"/>
        </w:rPr>
        <w:instrText xml:space="preserve"> FORMCHECKBOX </w:instrText>
      </w:r>
      <w:r w:rsidR="009722B3" w:rsidRPr="00981C3A">
        <w:rPr>
          <w:rFonts w:asciiTheme="minorHAnsi" w:eastAsia="Calibri" w:hAnsiTheme="minorHAnsi" w:cs="Open Sans SemiBold"/>
          <w:sz w:val="22"/>
          <w:szCs w:val="22"/>
        </w:rPr>
      </w:r>
      <w:r w:rsidR="009722B3" w:rsidRPr="00981C3A">
        <w:rPr>
          <w:rFonts w:asciiTheme="minorHAnsi" w:eastAsia="Calibri" w:hAnsiTheme="minorHAnsi" w:cs="Open Sans SemiBold"/>
          <w:sz w:val="22"/>
          <w:szCs w:val="22"/>
        </w:rPr>
        <w:fldChar w:fldCharType="separate"/>
      </w:r>
      <w:r w:rsidR="009722B3" w:rsidRPr="00981C3A">
        <w:rPr>
          <w:rFonts w:asciiTheme="minorHAnsi" w:eastAsia="Calibri" w:hAnsiTheme="minorHAnsi" w:cs="Open Sans SemiBold"/>
          <w:sz w:val="22"/>
          <w:szCs w:val="22"/>
        </w:rPr>
        <w:fldChar w:fldCharType="end"/>
      </w:r>
      <w:r w:rsidR="009722B3">
        <w:rPr>
          <w:rFonts w:asciiTheme="minorHAnsi" w:eastAsia="Calibri" w:hAnsiTheme="minorHAnsi" w:cs="Open Sans SemiBold"/>
          <w:sz w:val="22"/>
          <w:szCs w:val="22"/>
        </w:rPr>
        <w:t xml:space="preserve"> nee</w:t>
      </w:r>
      <w:r w:rsidR="0065343E">
        <w:rPr>
          <w:rFonts w:asciiTheme="minorHAnsi" w:eastAsia="Calibri" w:hAnsiTheme="minorHAnsi" w:cs="Open Sans SemiBold"/>
          <w:sz w:val="22"/>
          <w:szCs w:val="22"/>
        </w:rPr>
        <w:t xml:space="preserve"> </w:t>
      </w:r>
      <w:r w:rsidR="0065343E" w:rsidRPr="0065343E">
        <w:rPr>
          <w:rFonts w:asciiTheme="minorHAnsi" w:eastAsia="Calibri" w:hAnsiTheme="minorHAnsi" w:cs="Open Sans SemiBold"/>
          <w:sz w:val="14"/>
          <w:szCs w:val="14"/>
        </w:rPr>
        <w:t>(u kunt door naar het volgende kopje)</w:t>
      </w:r>
    </w:p>
    <w:p w14:paraId="08B81BFB" w14:textId="77777777" w:rsidR="0065343E" w:rsidRDefault="0065343E" w:rsidP="0065343E">
      <w:pPr>
        <w:spacing w:line="276" w:lineRule="auto"/>
        <w:outlineLvl w:val="0"/>
        <w:rPr>
          <w:rFonts w:asciiTheme="minorHAnsi" w:eastAsia="Calibri" w:hAnsiTheme="minorHAnsi" w:cs="Open Sans SemiBold"/>
          <w:sz w:val="22"/>
          <w:szCs w:val="22"/>
        </w:rPr>
      </w:pPr>
    </w:p>
    <w:p w14:paraId="43E86665" w14:textId="154C8E29" w:rsidR="0065343E" w:rsidRDefault="0065343E" w:rsidP="0065343E">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Namelijk:</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00523C81"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523C81" w:rsidRPr="00981C3A">
        <w:rPr>
          <w:rFonts w:asciiTheme="minorHAnsi" w:eastAsia="Calibri" w:hAnsiTheme="minorHAnsi" w:cs="Open Sans SemiBold"/>
          <w:sz w:val="22"/>
          <w:szCs w:val="22"/>
        </w:rPr>
        <w:instrText xml:space="preserve"> FORMCHECKBOX </w:instrText>
      </w:r>
      <w:r w:rsidR="00523C81" w:rsidRPr="00981C3A">
        <w:rPr>
          <w:rFonts w:asciiTheme="minorHAnsi" w:eastAsia="Calibri" w:hAnsiTheme="minorHAnsi" w:cs="Open Sans SemiBold"/>
          <w:sz w:val="22"/>
          <w:szCs w:val="22"/>
        </w:rPr>
      </w:r>
      <w:r w:rsidR="00523C81" w:rsidRPr="00981C3A">
        <w:rPr>
          <w:rFonts w:asciiTheme="minorHAnsi" w:eastAsia="Calibri" w:hAnsiTheme="minorHAnsi" w:cs="Open Sans SemiBold"/>
          <w:sz w:val="22"/>
          <w:szCs w:val="22"/>
        </w:rPr>
        <w:fldChar w:fldCharType="separate"/>
      </w:r>
      <w:r w:rsidR="00523C81" w:rsidRPr="00981C3A">
        <w:rPr>
          <w:rFonts w:asciiTheme="minorHAnsi" w:eastAsia="Calibri" w:hAnsiTheme="minorHAnsi" w:cs="Open Sans SemiBold"/>
          <w:sz w:val="22"/>
          <w:szCs w:val="22"/>
        </w:rPr>
        <w:fldChar w:fldCharType="end"/>
      </w:r>
      <w:r w:rsidR="00523C81">
        <w:rPr>
          <w:rFonts w:asciiTheme="minorHAnsi" w:eastAsia="Calibri" w:hAnsiTheme="minorHAnsi" w:cs="Open Sans SemiBold"/>
          <w:sz w:val="22"/>
          <w:szCs w:val="22"/>
        </w:rPr>
        <w:t xml:space="preserve"> CPO    </w:t>
      </w:r>
    </w:p>
    <w:p w14:paraId="1A3D77CC" w14:textId="77777777" w:rsidR="0065343E" w:rsidRDefault="00523C81" w:rsidP="0065343E">
      <w:pPr>
        <w:spacing w:line="276" w:lineRule="auto"/>
        <w:ind w:left="4956" w:firstLine="708"/>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lastRenderedPageBreak/>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woongroepen     </w:t>
      </w:r>
    </w:p>
    <w:p w14:paraId="2B9E1C00" w14:textId="77777777" w:rsidR="0065343E" w:rsidRDefault="00523C81" w:rsidP="0065343E">
      <w:pPr>
        <w:spacing w:line="276" w:lineRule="auto"/>
        <w:ind w:left="4956" w:firstLine="708"/>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tiny houses    </w:t>
      </w:r>
    </w:p>
    <w:p w14:paraId="6A76B441" w14:textId="77777777" w:rsidR="0065343E" w:rsidRDefault="00523C81" w:rsidP="0065343E">
      <w:pPr>
        <w:spacing w:line="276" w:lineRule="auto"/>
        <w:ind w:left="4956" w:firstLine="708"/>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gemengd wonen (jong/oud) </w:t>
      </w:r>
    </w:p>
    <w:p w14:paraId="25F9C34E" w14:textId="5DCBB1F4" w:rsidR="0065343E" w:rsidRDefault="0065343E" w:rsidP="0065343E">
      <w:pPr>
        <w:spacing w:line="276" w:lineRule="auto"/>
        <w:ind w:left="4956" w:firstLine="708"/>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anders, nl.) </w:t>
      </w: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523BCC5B" w14:textId="77777777" w:rsidR="0065343E" w:rsidRDefault="0065343E" w:rsidP="0065343E">
      <w:pPr>
        <w:spacing w:line="276" w:lineRule="auto"/>
        <w:ind w:left="4248" w:firstLine="708"/>
        <w:outlineLvl w:val="0"/>
        <w:rPr>
          <w:rFonts w:asciiTheme="minorHAnsi" w:eastAsia="Calibri" w:hAnsiTheme="minorHAnsi" w:cs="Open Sans SemiBold"/>
          <w:sz w:val="22"/>
          <w:szCs w:val="22"/>
        </w:rPr>
      </w:pPr>
    </w:p>
    <w:p w14:paraId="655E41B7" w14:textId="5D6B304F" w:rsidR="00523C81" w:rsidRDefault="00523C81" w:rsidP="00523C81">
      <w:pPr>
        <w:spacing w:line="276" w:lineRule="auto"/>
        <w:outlineLvl w:val="0"/>
        <w:rPr>
          <w:rFonts w:asciiTheme="minorHAnsi" w:eastAsia="Calibri" w:hAnsiTheme="minorHAnsi" w:cs="Open Sans SemiBold"/>
          <w:b/>
          <w:bCs/>
          <w:sz w:val="22"/>
          <w:szCs w:val="22"/>
        </w:rPr>
      </w:pPr>
      <w:r>
        <w:rPr>
          <w:rFonts w:asciiTheme="minorHAnsi" w:eastAsia="Calibri" w:hAnsiTheme="minorHAnsi" w:cs="Open Sans SemiBold"/>
          <w:b/>
          <w:bCs/>
          <w:sz w:val="22"/>
          <w:szCs w:val="22"/>
        </w:rPr>
        <w:t>Betreft het geclusterd wonen?</w:t>
      </w:r>
    </w:p>
    <w:p w14:paraId="6C0C0915" w14:textId="5ED649AF" w:rsidR="00523C81" w:rsidRDefault="00FE2C61" w:rsidP="0065343E">
      <w:pPr>
        <w:spacing w:line="276" w:lineRule="auto"/>
        <w:outlineLvl w:val="0"/>
        <w:rPr>
          <w:rFonts w:asciiTheme="minorHAnsi" w:eastAsia="Calibri" w:hAnsiTheme="minorHAnsi" w:cs="Open Sans SemiBold"/>
          <w:sz w:val="22"/>
          <w:szCs w:val="22"/>
        </w:rPr>
      </w:pPr>
      <w:r w:rsidRPr="00604A5F">
        <w:rPr>
          <w:rFonts w:asciiTheme="minorHAnsi" w:eastAsia="Calibri" w:hAnsiTheme="minorHAnsi" w:cs="Open Sans SemiBold"/>
          <w:sz w:val="16"/>
          <w:szCs w:val="16"/>
        </w:rPr>
        <w:t xml:space="preserve">(hiermee bedoelen we woonvormen van een aantal zelfstandige woningen waarbij </w:t>
      </w:r>
      <w:r w:rsidR="0065343E" w:rsidRPr="00604A5F">
        <w:rPr>
          <w:rFonts w:asciiTheme="minorHAnsi" w:eastAsia="Calibri" w:hAnsiTheme="minorHAnsi" w:cs="Open Sans SemiBold"/>
          <w:sz w:val="16"/>
          <w:szCs w:val="16"/>
        </w:rPr>
        <w:t xml:space="preserve">er een </w:t>
      </w:r>
      <w:r w:rsidRPr="00604A5F">
        <w:rPr>
          <w:rFonts w:asciiTheme="minorHAnsi" w:eastAsia="Calibri" w:hAnsiTheme="minorHAnsi" w:cs="Open Sans SemiBold"/>
          <w:sz w:val="16"/>
          <w:szCs w:val="16"/>
        </w:rPr>
        <w:t>gezame</w:t>
      </w:r>
      <w:r w:rsidR="009722B3" w:rsidRPr="00604A5F">
        <w:rPr>
          <w:rFonts w:asciiTheme="minorHAnsi" w:eastAsia="Calibri" w:hAnsiTheme="minorHAnsi" w:cs="Open Sans SemiBold"/>
          <w:sz w:val="16"/>
          <w:szCs w:val="16"/>
        </w:rPr>
        <w:t>n</w:t>
      </w:r>
      <w:r w:rsidRPr="00604A5F">
        <w:rPr>
          <w:rFonts w:asciiTheme="minorHAnsi" w:eastAsia="Calibri" w:hAnsiTheme="minorHAnsi" w:cs="Open Sans SemiBold"/>
          <w:sz w:val="16"/>
          <w:szCs w:val="16"/>
        </w:rPr>
        <w:t>lijke ontmoetingsruimte is)</w:t>
      </w:r>
      <w:r w:rsidR="0065343E">
        <w:rPr>
          <w:rFonts w:asciiTheme="minorHAnsi" w:eastAsia="Calibri" w:hAnsiTheme="minorHAnsi" w:cs="Open Sans SemiBold"/>
        </w:rPr>
        <w:tab/>
      </w:r>
      <w:r w:rsidR="0065343E">
        <w:rPr>
          <w:rFonts w:asciiTheme="minorHAnsi" w:eastAsia="Calibri" w:hAnsiTheme="minorHAnsi" w:cs="Open Sans SemiBold"/>
        </w:rPr>
        <w:tab/>
      </w:r>
      <w:r w:rsidR="0065343E">
        <w:rPr>
          <w:rFonts w:asciiTheme="minorHAnsi" w:eastAsia="Calibri" w:hAnsiTheme="minorHAnsi" w:cs="Open Sans SemiBold"/>
        </w:rPr>
        <w:tab/>
      </w:r>
      <w:r w:rsidR="0065343E">
        <w:rPr>
          <w:rFonts w:asciiTheme="minorHAnsi" w:eastAsia="Calibri" w:hAnsiTheme="minorHAnsi" w:cs="Open Sans SemiBold"/>
        </w:rPr>
        <w:tab/>
      </w:r>
      <w:r w:rsidR="0065343E">
        <w:rPr>
          <w:rFonts w:asciiTheme="minorHAnsi" w:eastAsia="Calibri" w:hAnsiTheme="minorHAnsi" w:cs="Open Sans SemiBold"/>
        </w:rPr>
        <w:tab/>
      </w:r>
      <w:r w:rsidR="00523C81"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523C81" w:rsidRPr="00981C3A">
        <w:rPr>
          <w:rFonts w:asciiTheme="minorHAnsi" w:eastAsia="Calibri" w:hAnsiTheme="minorHAnsi" w:cs="Open Sans SemiBold"/>
          <w:sz w:val="22"/>
          <w:szCs w:val="22"/>
        </w:rPr>
        <w:instrText xml:space="preserve"> FORMCHECKBOX </w:instrText>
      </w:r>
      <w:r w:rsidR="00523C81" w:rsidRPr="00981C3A">
        <w:rPr>
          <w:rFonts w:asciiTheme="minorHAnsi" w:eastAsia="Calibri" w:hAnsiTheme="minorHAnsi" w:cs="Open Sans SemiBold"/>
          <w:sz w:val="22"/>
          <w:szCs w:val="22"/>
        </w:rPr>
      </w:r>
      <w:r w:rsidR="00523C81" w:rsidRPr="00981C3A">
        <w:rPr>
          <w:rFonts w:asciiTheme="minorHAnsi" w:eastAsia="Calibri" w:hAnsiTheme="minorHAnsi" w:cs="Open Sans SemiBold"/>
          <w:sz w:val="22"/>
          <w:szCs w:val="22"/>
        </w:rPr>
        <w:fldChar w:fldCharType="separate"/>
      </w:r>
      <w:r w:rsidR="00523C81" w:rsidRPr="00981C3A">
        <w:rPr>
          <w:rFonts w:asciiTheme="minorHAnsi" w:eastAsia="Calibri" w:hAnsiTheme="minorHAnsi" w:cs="Open Sans SemiBold"/>
          <w:sz w:val="22"/>
          <w:szCs w:val="22"/>
        </w:rPr>
        <w:fldChar w:fldCharType="end"/>
      </w:r>
      <w:r w:rsidR="00523C81">
        <w:rPr>
          <w:rFonts w:asciiTheme="minorHAnsi" w:eastAsia="Calibri" w:hAnsiTheme="minorHAnsi" w:cs="Open Sans SemiBold"/>
          <w:sz w:val="22"/>
          <w:szCs w:val="22"/>
        </w:rPr>
        <w:t xml:space="preserve"> </w:t>
      </w:r>
      <w:r>
        <w:rPr>
          <w:rFonts w:asciiTheme="minorHAnsi" w:eastAsia="Calibri" w:hAnsiTheme="minorHAnsi" w:cs="Open Sans SemiBold"/>
          <w:sz w:val="22"/>
          <w:szCs w:val="22"/>
        </w:rPr>
        <w:t>ja</w:t>
      </w:r>
      <w:r w:rsidR="00523C81">
        <w:rPr>
          <w:rFonts w:asciiTheme="minorHAnsi" w:eastAsia="Calibri" w:hAnsiTheme="minorHAnsi" w:cs="Open Sans SemiBold"/>
          <w:sz w:val="22"/>
          <w:szCs w:val="22"/>
        </w:rPr>
        <w:t xml:space="preserve">    </w:t>
      </w:r>
      <w:r w:rsidR="00523C81" w:rsidRPr="00981C3A">
        <w:rPr>
          <w:rFonts w:asciiTheme="minorHAnsi" w:eastAsia="Calibri" w:hAnsiTheme="minorHAnsi" w:cs="Open Sans SemiBold"/>
          <w:sz w:val="22"/>
          <w:szCs w:val="22"/>
        </w:rPr>
        <w:fldChar w:fldCharType="begin">
          <w:ffData>
            <w:name w:val=""/>
            <w:enabled/>
            <w:calcOnExit w:val="0"/>
            <w:checkBox>
              <w:sizeAuto/>
              <w:default w:val="0"/>
            </w:checkBox>
          </w:ffData>
        </w:fldChar>
      </w:r>
      <w:r w:rsidR="00523C81" w:rsidRPr="00981C3A">
        <w:rPr>
          <w:rFonts w:asciiTheme="minorHAnsi" w:eastAsia="Calibri" w:hAnsiTheme="minorHAnsi" w:cs="Open Sans SemiBold"/>
          <w:sz w:val="22"/>
          <w:szCs w:val="22"/>
        </w:rPr>
        <w:instrText xml:space="preserve"> FORMCHECKBOX </w:instrText>
      </w:r>
      <w:r w:rsidR="00523C81" w:rsidRPr="00981C3A">
        <w:rPr>
          <w:rFonts w:asciiTheme="minorHAnsi" w:eastAsia="Calibri" w:hAnsiTheme="minorHAnsi" w:cs="Open Sans SemiBold"/>
          <w:sz w:val="22"/>
          <w:szCs w:val="22"/>
        </w:rPr>
      </w:r>
      <w:r w:rsidR="00523C81" w:rsidRPr="00981C3A">
        <w:rPr>
          <w:rFonts w:asciiTheme="minorHAnsi" w:eastAsia="Calibri" w:hAnsiTheme="minorHAnsi" w:cs="Open Sans SemiBold"/>
          <w:sz w:val="22"/>
          <w:szCs w:val="22"/>
        </w:rPr>
        <w:fldChar w:fldCharType="separate"/>
      </w:r>
      <w:r w:rsidR="00523C81" w:rsidRPr="00981C3A">
        <w:rPr>
          <w:rFonts w:asciiTheme="minorHAnsi" w:eastAsia="Calibri" w:hAnsiTheme="minorHAnsi" w:cs="Open Sans SemiBold"/>
          <w:sz w:val="22"/>
          <w:szCs w:val="22"/>
        </w:rPr>
        <w:fldChar w:fldCharType="end"/>
      </w:r>
      <w:r w:rsidR="00523C81">
        <w:rPr>
          <w:rFonts w:asciiTheme="minorHAnsi" w:eastAsia="Calibri" w:hAnsiTheme="minorHAnsi" w:cs="Open Sans SemiBold"/>
          <w:sz w:val="22"/>
          <w:szCs w:val="22"/>
        </w:rPr>
        <w:t xml:space="preserve"> </w:t>
      </w:r>
      <w:r>
        <w:rPr>
          <w:rFonts w:asciiTheme="minorHAnsi" w:eastAsia="Calibri" w:hAnsiTheme="minorHAnsi" w:cs="Open Sans SemiBold"/>
          <w:sz w:val="22"/>
          <w:szCs w:val="22"/>
        </w:rPr>
        <w:t>nee</w:t>
      </w:r>
      <w:r w:rsidR="00523C81">
        <w:rPr>
          <w:rFonts w:asciiTheme="minorHAnsi" w:eastAsia="Calibri" w:hAnsiTheme="minorHAnsi" w:cs="Open Sans SemiBold"/>
          <w:sz w:val="22"/>
          <w:szCs w:val="22"/>
        </w:rPr>
        <w:t xml:space="preserve">     </w:t>
      </w:r>
    </w:p>
    <w:p w14:paraId="259F76CD" w14:textId="77777777" w:rsidR="009722B3" w:rsidRDefault="009722B3" w:rsidP="009722B3">
      <w:pPr>
        <w:spacing w:line="276" w:lineRule="auto"/>
        <w:outlineLvl w:val="0"/>
        <w:rPr>
          <w:rFonts w:asciiTheme="minorHAnsi" w:eastAsia="Calibri" w:hAnsiTheme="minorHAnsi" w:cs="Open Sans SemiBold"/>
          <w:b/>
          <w:bCs/>
          <w:sz w:val="22"/>
          <w:szCs w:val="22"/>
        </w:rPr>
      </w:pPr>
    </w:p>
    <w:p w14:paraId="04628AAD" w14:textId="1ACDDFD5" w:rsidR="009722B3" w:rsidRDefault="009722B3" w:rsidP="0065343E">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b/>
          <w:bCs/>
          <w:sz w:val="22"/>
          <w:szCs w:val="22"/>
        </w:rPr>
        <w:t xml:space="preserve">Gaat het om huisvesting van een </w:t>
      </w:r>
      <w:r w:rsidR="0065343E">
        <w:rPr>
          <w:rFonts w:asciiTheme="minorHAnsi" w:eastAsia="Calibri" w:hAnsiTheme="minorHAnsi" w:cs="Open Sans SemiBold"/>
          <w:b/>
          <w:bCs/>
          <w:sz w:val="22"/>
          <w:szCs w:val="22"/>
        </w:rPr>
        <w:t>aandachtsgroep</w:t>
      </w:r>
      <w:r>
        <w:rPr>
          <w:rFonts w:asciiTheme="minorHAnsi" w:eastAsia="Calibri" w:hAnsiTheme="minorHAnsi" w:cs="Open Sans SemiBold"/>
          <w:b/>
          <w:bCs/>
          <w:sz w:val="22"/>
          <w:szCs w:val="22"/>
        </w:rPr>
        <w:t>?</w:t>
      </w:r>
      <w:r w:rsidR="0065343E">
        <w:rPr>
          <w:rFonts w:asciiTheme="minorHAnsi" w:eastAsia="Calibri" w:hAnsiTheme="minorHAnsi" w:cs="Open Sans SemiBold"/>
          <w:b/>
          <w:bCs/>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ja    </w:t>
      </w:r>
      <w:r w:rsidRPr="00981C3A">
        <w:rPr>
          <w:rFonts w:asciiTheme="minorHAnsi" w:eastAsia="Calibri" w:hAnsiTheme="minorHAnsi" w:cs="Open Sans SemiBold"/>
          <w:sz w:val="22"/>
          <w:szCs w:val="22"/>
        </w:rPr>
        <w:fldChar w:fldCharType="begin">
          <w:ffData>
            <w:name w:val=""/>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nee</w:t>
      </w:r>
      <w:r w:rsidR="0000479D">
        <w:rPr>
          <w:rFonts w:asciiTheme="minorHAnsi" w:eastAsia="Calibri" w:hAnsiTheme="minorHAnsi" w:cs="Open Sans SemiBold"/>
          <w:sz w:val="22"/>
          <w:szCs w:val="22"/>
        </w:rPr>
        <w:t xml:space="preserve"> </w:t>
      </w:r>
      <w:r w:rsidR="0000479D" w:rsidRPr="0065343E">
        <w:rPr>
          <w:rFonts w:asciiTheme="minorHAnsi" w:eastAsia="Calibri" w:hAnsiTheme="minorHAnsi" w:cs="Open Sans SemiBold"/>
          <w:sz w:val="14"/>
          <w:szCs w:val="14"/>
        </w:rPr>
        <w:t>(u kunt door naar het volgende kopje)</w:t>
      </w:r>
      <w:r>
        <w:rPr>
          <w:rFonts w:asciiTheme="minorHAnsi" w:eastAsia="Calibri" w:hAnsiTheme="minorHAnsi" w:cs="Open Sans SemiBold"/>
          <w:sz w:val="22"/>
          <w:szCs w:val="22"/>
        </w:rPr>
        <w:t xml:space="preserve"> </w:t>
      </w:r>
    </w:p>
    <w:p w14:paraId="6CC9E61F" w14:textId="77777777" w:rsidR="0065343E" w:rsidRDefault="0065343E" w:rsidP="009722B3">
      <w:pPr>
        <w:spacing w:line="276" w:lineRule="auto"/>
        <w:outlineLvl w:val="0"/>
        <w:rPr>
          <w:rFonts w:asciiTheme="minorHAnsi" w:eastAsia="Calibri" w:hAnsiTheme="minorHAnsi" w:cs="Open Sans SemiBold"/>
          <w:sz w:val="22"/>
          <w:szCs w:val="22"/>
        </w:rPr>
      </w:pPr>
    </w:p>
    <w:p w14:paraId="35E62E8E" w14:textId="4BFFE6F8" w:rsidR="0065343E" w:rsidRDefault="009722B3" w:rsidP="0000479D">
      <w:pPr>
        <w:spacing w:line="276" w:lineRule="auto"/>
        <w:ind w:right="-142"/>
        <w:outlineLvl w:val="0"/>
        <w:rPr>
          <w:rFonts w:asciiTheme="minorHAnsi" w:eastAsia="Calibri" w:hAnsiTheme="minorHAnsi" w:cs="Open Sans SemiBold"/>
          <w:sz w:val="22"/>
          <w:szCs w:val="22"/>
        </w:rPr>
      </w:pPr>
      <w:r w:rsidRPr="009722B3">
        <w:rPr>
          <w:rFonts w:asciiTheme="minorHAnsi" w:eastAsia="Calibri" w:hAnsiTheme="minorHAnsi" w:cs="Open Sans SemiBold"/>
          <w:sz w:val="22"/>
          <w:szCs w:val="22"/>
        </w:rPr>
        <w:t>Namelijk:</w:t>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urgentiecat</w:t>
      </w:r>
      <w:r w:rsidR="0065343E">
        <w:rPr>
          <w:rFonts w:asciiTheme="minorHAnsi" w:eastAsia="Calibri" w:hAnsiTheme="minorHAnsi" w:cs="Open Sans SemiBold"/>
          <w:sz w:val="22"/>
          <w:szCs w:val="22"/>
        </w:rPr>
        <w:t>.</w:t>
      </w:r>
      <w:r>
        <w:rPr>
          <w:rFonts w:asciiTheme="minorHAnsi" w:eastAsia="Calibri" w:hAnsiTheme="minorHAnsi" w:cs="Open Sans SemiBold"/>
          <w:sz w:val="22"/>
          <w:szCs w:val="22"/>
        </w:rPr>
        <w:t xml:space="preserve"> wet regie </w:t>
      </w:r>
      <w:r w:rsidR="0065343E">
        <w:rPr>
          <w:rFonts w:asciiTheme="minorHAnsi" w:eastAsia="Calibri" w:hAnsiTheme="minorHAnsi" w:cs="Open Sans SemiBold"/>
          <w:sz w:val="22"/>
          <w:szCs w:val="22"/>
        </w:rPr>
        <w:t>v</w:t>
      </w:r>
      <w:r>
        <w:rPr>
          <w:rFonts w:asciiTheme="minorHAnsi" w:eastAsia="Calibri" w:hAnsiTheme="minorHAnsi" w:cs="Open Sans SemiBold"/>
          <w:sz w:val="22"/>
          <w:szCs w:val="22"/>
        </w:rPr>
        <w:t>olkshuisves</w:t>
      </w:r>
      <w:r w:rsidR="0000479D">
        <w:rPr>
          <w:rFonts w:asciiTheme="minorHAnsi" w:eastAsia="Calibri" w:hAnsiTheme="minorHAnsi" w:cs="Open Sans SemiBold"/>
          <w:sz w:val="22"/>
          <w:szCs w:val="22"/>
        </w:rPr>
        <w:t>.</w:t>
      </w:r>
      <w:r w:rsidR="0000479D">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65343E">
        <w:rPr>
          <w:rFonts w:asciiTheme="minorHAnsi" w:eastAsia="Calibri" w:hAnsiTheme="minorHAnsi" w:cs="Open Sans SemiBold"/>
          <w:sz w:val="22"/>
          <w:szCs w:val="22"/>
        </w:rPr>
        <w:tab/>
      </w:r>
      <w:r w:rsidR="0000479D">
        <w:rPr>
          <w:rFonts w:asciiTheme="minorHAnsi" w:eastAsia="Calibri" w:hAnsiTheme="minorHAnsi" w:cs="Open Sans SemiBold"/>
          <w:sz w:val="22"/>
          <w:szCs w:val="22"/>
        </w:rPr>
        <w:tab/>
      </w:r>
      <w:r w:rsidR="0000479D">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statushouders    </w:t>
      </w:r>
    </w:p>
    <w:p w14:paraId="62B941F8" w14:textId="5A94CB36" w:rsidR="009722B3" w:rsidRDefault="009722B3" w:rsidP="0065343E">
      <w:pPr>
        <w:spacing w:line="276" w:lineRule="auto"/>
        <w:ind w:left="4956" w:firstLine="708"/>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arbeidsmigranten </w:t>
      </w:r>
    </w:p>
    <w:p w14:paraId="02D1FAA7" w14:textId="45962786" w:rsidR="0000479D" w:rsidRDefault="0000479D">
      <w:pPr>
        <w:rPr>
          <w:rFonts w:asciiTheme="minorHAnsi" w:eastAsia="Calibri" w:hAnsiTheme="minorHAnsi" w:cs="Open Sans SemiBold"/>
          <w:sz w:val="22"/>
          <w:szCs w:val="22"/>
        </w:rPr>
      </w:pPr>
    </w:p>
    <w:p w14:paraId="3773840B" w14:textId="74FA68DF" w:rsidR="0000479D" w:rsidRPr="0000479D" w:rsidRDefault="0000479D">
      <w:pPr>
        <w:rPr>
          <w:rFonts w:asciiTheme="minorHAnsi" w:eastAsia="Calibri" w:hAnsiTheme="minorHAnsi" w:cs="Open Sans SemiBold"/>
          <w:b/>
          <w:bCs/>
          <w:sz w:val="22"/>
          <w:szCs w:val="22"/>
        </w:rPr>
      </w:pPr>
      <w:r>
        <w:rPr>
          <w:rFonts w:asciiTheme="minorHAnsi" w:eastAsia="Calibri" w:hAnsiTheme="minorHAnsi" w:cs="Open Sans SemiBold"/>
          <w:b/>
          <w:bCs/>
          <w:sz w:val="22"/>
          <w:szCs w:val="22"/>
        </w:rPr>
        <w:t xml:space="preserve">Betreft het koop- en/of huurwoningen, en in </w:t>
      </w:r>
      <w:r w:rsidRPr="0000479D">
        <w:rPr>
          <w:rFonts w:asciiTheme="minorHAnsi" w:eastAsia="Calibri" w:hAnsiTheme="minorHAnsi" w:cs="Open Sans SemiBold"/>
          <w:b/>
          <w:bCs/>
          <w:sz w:val="22"/>
          <w:szCs w:val="22"/>
        </w:rPr>
        <w:t>welke klasse biedt u de woningen aan?</w:t>
      </w:r>
    </w:p>
    <w:p w14:paraId="3F034628" w14:textId="58DF9F2D" w:rsidR="000B1E63" w:rsidRDefault="000B1E63" w:rsidP="000B1E63">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soc</w:t>
      </w:r>
      <w:r w:rsidR="0000479D">
        <w:rPr>
          <w:rFonts w:asciiTheme="minorHAnsi" w:eastAsia="Calibri" w:hAnsiTheme="minorHAnsi" w:cs="Open Sans SemiBold"/>
          <w:sz w:val="22"/>
          <w:szCs w:val="22"/>
        </w:rPr>
        <w:t>.</w:t>
      </w:r>
      <w:r>
        <w:rPr>
          <w:rFonts w:asciiTheme="minorHAnsi" w:eastAsia="Calibri" w:hAnsiTheme="minorHAnsi" w:cs="Open Sans SemiBold"/>
          <w:sz w:val="22"/>
          <w:szCs w:val="22"/>
        </w:rPr>
        <w:t xml:space="preserve"> huur (&lt;</w:t>
      </w:r>
      <w:r w:rsidR="0000479D">
        <w:rPr>
          <w:rFonts w:asciiTheme="minorHAnsi" w:eastAsia="Calibri" w:hAnsiTheme="minorHAnsi" w:cs="Open Sans SemiBold"/>
          <w:sz w:val="22"/>
          <w:szCs w:val="22"/>
        </w:rPr>
        <w:t xml:space="preserve"> </w:t>
      </w:r>
      <w:r>
        <w:rPr>
          <w:rFonts w:asciiTheme="minorHAnsi" w:eastAsia="Calibri" w:hAnsiTheme="minorHAnsi" w:cs="Open Sans SemiBold"/>
          <w:sz w:val="22"/>
          <w:szCs w:val="22"/>
        </w:rPr>
        <w:t>liberalisatiegrens)</w:t>
      </w:r>
      <w:r w:rsidR="0000479D">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midden</w:t>
      </w:r>
      <w:r w:rsidR="0000479D">
        <w:rPr>
          <w:rFonts w:asciiTheme="minorHAnsi" w:eastAsia="Calibri" w:hAnsiTheme="minorHAnsi" w:cs="Open Sans SemiBold"/>
          <w:sz w:val="22"/>
          <w:szCs w:val="22"/>
        </w:rPr>
        <w:t xml:space="preserve"> </w:t>
      </w:r>
      <w:r>
        <w:rPr>
          <w:rFonts w:asciiTheme="minorHAnsi" w:eastAsia="Calibri" w:hAnsiTheme="minorHAnsi" w:cs="Open Sans SemiBold"/>
          <w:sz w:val="22"/>
          <w:szCs w:val="22"/>
        </w:rPr>
        <w:t>huur (&lt;1</w:t>
      </w:r>
      <w:r w:rsidR="00DF26F0">
        <w:rPr>
          <w:rFonts w:asciiTheme="minorHAnsi" w:eastAsia="Calibri" w:hAnsiTheme="minorHAnsi" w:cs="Open Sans SemiBold"/>
          <w:sz w:val="22"/>
          <w:szCs w:val="22"/>
        </w:rPr>
        <w:t xml:space="preserve">K </w:t>
      </w:r>
      <w:r>
        <w:rPr>
          <w:rFonts w:asciiTheme="minorHAnsi" w:eastAsia="Calibri" w:hAnsiTheme="minorHAnsi" w:cs="Open Sans SemiBold"/>
          <w:sz w:val="22"/>
          <w:szCs w:val="22"/>
        </w:rPr>
        <w:t>p/m)</w:t>
      </w:r>
      <w:r w:rsidR="00DF26F0">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dure huur (</w:t>
      </w:r>
      <w:r w:rsidR="0000479D">
        <w:rPr>
          <w:rFonts w:asciiTheme="minorHAnsi" w:eastAsia="Calibri" w:hAnsiTheme="minorHAnsi" w:cs="Open Sans SemiBold"/>
          <w:sz w:val="22"/>
          <w:szCs w:val="22"/>
        </w:rPr>
        <w:t xml:space="preserve"> </w:t>
      </w:r>
      <w:r>
        <w:rPr>
          <w:rFonts w:asciiTheme="minorHAnsi" w:eastAsia="Calibri" w:hAnsiTheme="minorHAnsi" w:cs="Open Sans SemiBold"/>
          <w:sz w:val="22"/>
          <w:szCs w:val="22"/>
        </w:rPr>
        <w:t>&gt; 1</w:t>
      </w:r>
      <w:r w:rsidR="00DF26F0">
        <w:rPr>
          <w:rFonts w:asciiTheme="minorHAnsi" w:eastAsia="Calibri" w:hAnsiTheme="minorHAnsi" w:cs="Open Sans SemiBold"/>
          <w:sz w:val="22"/>
          <w:szCs w:val="22"/>
        </w:rPr>
        <w:t>K p</w:t>
      </w:r>
      <w:r>
        <w:rPr>
          <w:rFonts w:asciiTheme="minorHAnsi" w:eastAsia="Calibri" w:hAnsiTheme="minorHAnsi" w:cs="Open Sans SemiBold"/>
          <w:sz w:val="22"/>
          <w:szCs w:val="22"/>
        </w:rPr>
        <w:t>/m)</w:t>
      </w:r>
    </w:p>
    <w:p w14:paraId="50224466" w14:textId="0766E3DC" w:rsidR="000B1E63" w:rsidRDefault="000B1E63" w:rsidP="000B1E63">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goedkope koop (</w:t>
      </w:r>
      <w:r w:rsidR="0000479D">
        <w:rPr>
          <w:rFonts w:asciiTheme="minorHAnsi" w:eastAsia="Calibri" w:hAnsiTheme="minorHAnsi" w:cs="Open Sans SemiBold"/>
          <w:sz w:val="22"/>
          <w:szCs w:val="22"/>
        </w:rPr>
        <w:t xml:space="preserve"> </w:t>
      </w:r>
      <w:r>
        <w:rPr>
          <w:rFonts w:asciiTheme="minorHAnsi" w:eastAsia="Calibri" w:hAnsiTheme="minorHAnsi" w:cs="Open Sans SemiBold"/>
          <w:sz w:val="22"/>
          <w:szCs w:val="22"/>
        </w:rPr>
        <w:t>&lt;</w:t>
      </w:r>
      <w:r w:rsidR="0000479D">
        <w:rPr>
          <w:rFonts w:asciiTheme="minorHAnsi" w:eastAsia="Calibri" w:hAnsiTheme="minorHAnsi" w:cs="Open Sans SemiBold"/>
          <w:sz w:val="22"/>
          <w:szCs w:val="22"/>
        </w:rPr>
        <w:t xml:space="preserve"> </w:t>
      </w:r>
      <w:r>
        <w:rPr>
          <w:rFonts w:asciiTheme="minorHAnsi" w:eastAsia="Calibri" w:hAnsiTheme="minorHAnsi" w:cs="Open Sans SemiBold"/>
          <w:sz w:val="22"/>
          <w:szCs w:val="22"/>
        </w:rPr>
        <w:t>250</w:t>
      </w:r>
      <w:r w:rsidR="0000479D">
        <w:rPr>
          <w:rFonts w:asciiTheme="minorHAnsi" w:eastAsia="Calibri" w:hAnsiTheme="minorHAnsi" w:cs="Open Sans SemiBold"/>
          <w:sz w:val="22"/>
          <w:szCs w:val="22"/>
        </w:rPr>
        <w:t xml:space="preserve">K </w:t>
      </w:r>
      <w:r>
        <w:rPr>
          <w:rFonts w:asciiTheme="minorHAnsi" w:eastAsia="Calibri" w:hAnsiTheme="minorHAnsi" w:cs="Open Sans SemiBold"/>
          <w:sz w:val="22"/>
          <w:szCs w:val="22"/>
        </w:rPr>
        <w:t xml:space="preserve">) </w:t>
      </w:r>
      <w:r w:rsidR="0000479D">
        <w:rPr>
          <w:rFonts w:asciiTheme="minorHAnsi" w:eastAsia="Calibri" w:hAnsiTheme="minorHAnsi" w:cs="Open Sans SemiBold"/>
          <w:sz w:val="22"/>
          <w:szCs w:val="22"/>
        </w:rPr>
        <w:tab/>
      </w:r>
      <w:r w:rsidR="0000479D">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middelduur (250 tot 350</w:t>
      </w:r>
      <w:r w:rsidR="0000479D">
        <w:rPr>
          <w:rFonts w:asciiTheme="minorHAnsi" w:eastAsia="Calibri" w:hAnsiTheme="minorHAnsi" w:cs="Open Sans SemiBold"/>
          <w:sz w:val="22"/>
          <w:szCs w:val="22"/>
        </w:rPr>
        <w:t>K</w:t>
      </w:r>
      <w:r>
        <w:rPr>
          <w:rFonts w:asciiTheme="minorHAnsi" w:eastAsia="Calibri" w:hAnsiTheme="minorHAnsi" w:cs="Open Sans SemiBold"/>
          <w:sz w:val="22"/>
          <w:szCs w:val="22"/>
        </w:rPr>
        <w:t>)</w:t>
      </w:r>
      <w:r w:rsidR="0000479D">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ed w:val="0"/>
            </w:checkBox>
          </w:ffData>
        </w:fldChar>
      </w:r>
      <w:r w:rsidRPr="00981C3A">
        <w:rPr>
          <w:rFonts w:asciiTheme="minorHAnsi" w:eastAsia="Calibri" w:hAnsiTheme="minorHAnsi" w:cs="Open Sans SemiBold"/>
          <w:sz w:val="22"/>
          <w:szCs w:val="22"/>
        </w:rPr>
        <w:instrText xml:space="preserve"> FORMCHECKBOX </w:instrText>
      </w:r>
      <w:r w:rsidR="00456848"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dure koop (&gt; 350</w:t>
      </w:r>
      <w:r w:rsidR="0000479D">
        <w:rPr>
          <w:rFonts w:asciiTheme="minorHAnsi" w:eastAsia="Calibri" w:hAnsiTheme="minorHAnsi" w:cs="Open Sans SemiBold"/>
          <w:sz w:val="22"/>
          <w:szCs w:val="22"/>
        </w:rPr>
        <w:t>K)</w:t>
      </w:r>
    </w:p>
    <w:p w14:paraId="75A59085" w14:textId="6479D01C" w:rsidR="00DF26F0" w:rsidRDefault="00DF26F0">
      <w:pPr>
        <w:rPr>
          <w:rFonts w:asciiTheme="minorHAnsi" w:eastAsia="Calibri" w:hAnsiTheme="minorHAnsi" w:cs="Open Sans SemiBold"/>
          <w:b/>
          <w:bCs/>
          <w:sz w:val="22"/>
          <w:szCs w:val="22"/>
        </w:rPr>
      </w:pPr>
    </w:p>
    <w:p w14:paraId="2AF510EC" w14:textId="2AEA32A4" w:rsidR="000B1E63" w:rsidRDefault="000B1E63" w:rsidP="00130E5F">
      <w:pPr>
        <w:spacing w:line="276" w:lineRule="auto"/>
        <w:outlineLvl w:val="0"/>
        <w:rPr>
          <w:rFonts w:asciiTheme="minorHAnsi" w:eastAsia="Calibri" w:hAnsiTheme="minorHAnsi" w:cs="Open Sans SemiBold"/>
          <w:b/>
          <w:bCs/>
          <w:sz w:val="22"/>
          <w:szCs w:val="22"/>
        </w:rPr>
      </w:pPr>
      <w:r>
        <w:rPr>
          <w:rFonts w:asciiTheme="minorHAnsi" w:eastAsia="Calibri" w:hAnsiTheme="minorHAnsi" w:cs="Open Sans SemiBold"/>
          <w:b/>
          <w:bCs/>
          <w:sz w:val="22"/>
          <w:szCs w:val="22"/>
        </w:rPr>
        <w:t>Wat is het vloeroppervlakte per woning?</w:t>
      </w:r>
    </w:p>
    <w:p w14:paraId="6FDC4AAC" w14:textId="37770E4E" w:rsidR="00523C81" w:rsidRPr="00604A5F" w:rsidRDefault="00523C81" w:rsidP="00130E5F">
      <w:pPr>
        <w:spacing w:line="276" w:lineRule="auto"/>
        <w:outlineLvl w:val="0"/>
        <w:rPr>
          <w:rFonts w:asciiTheme="minorHAnsi" w:eastAsia="Calibri" w:hAnsiTheme="minorHAnsi" w:cs="Open Sans SemiBold"/>
          <w:sz w:val="16"/>
          <w:szCs w:val="16"/>
        </w:rPr>
      </w:pPr>
      <w:r w:rsidRPr="00604A5F">
        <w:rPr>
          <w:rFonts w:asciiTheme="minorHAnsi" w:eastAsia="Calibri" w:hAnsiTheme="minorHAnsi" w:cs="Open Sans SemiBold"/>
          <w:sz w:val="16"/>
          <w:szCs w:val="16"/>
        </w:rPr>
        <w:t>(indien het meerder</w:t>
      </w:r>
      <w:r w:rsidR="0076705E" w:rsidRPr="00604A5F">
        <w:rPr>
          <w:rFonts w:asciiTheme="minorHAnsi" w:eastAsia="Calibri" w:hAnsiTheme="minorHAnsi" w:cs="Open Sans SemiBold"/>
          <w:sz w:val="16"/>
          <w:szCs w:val="16"/>
        </w:rPr>
        <w:t>e</w:t>
      </w:r>
      <w:r w:rsidRPr="00604A5F">
        <w:rPr>
          <w:rFonts w:asciiTheme="minorHAnsi" w:eastAsia="Calibri" w:hAnsiTheme="minorHAnsi" w:cs="Open Sans SemiBold"/>
          <w:sz w:val="16"/>
          <w:szCs w:val="16"/>
        </w:rPr>
        <w:t xml:space="preserve"> woningen betreft, geef dan </w:t>
      </w:r>
      <w:r w:rsidR="00DF26F0" w:rsidRPr="00604A5F">
        <w:rPr>
          <w:rFonts w:asciiTheme="minorHAnsi" w:eastAsia="Calibri" w:hAnsiTheme="minorHAnsi" w:cs="Open Sans SemiBold"/>
          <w:sz w:val="16"/>
          <w:szCs w:val="16"/>
        </w:rPr>
        <w:t>alle varianten aan en het aantal woningen per variant</w:t>
      </w:r>
      <w:r w:rsidRPr="00604A5F">
        <w:rPr>
          <w:rFonts w:asciiTheme="minorHAnsi" w:eastAsia="Calibri" w:hAnsiTheme="minorHAnsi" w:cs="Open Sans SemiBold"/>
          <w:sz w:val="16"/>
          <w:szCs w:val="16"/>
        </w:rPr>
        <w:t>)</w:t>
      </w:r>
    </w:p>
    <w:p w14:paraId="2EF10793" w14:textId="77777777" w:rsidR="00130E5F" w:rsidRPr="00981C3A" w:rsidRDefault="00130E5F" w:rsidP="00130E5F">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6627159A" w14:textId="77777777" w:rsidR="00130E5F" w:rsidRDefault="00130E5F" w:rsidP="00E554ED">
      <w:pPr>
        <w:spacing w:line="276" w:lineRule="auto"/>
        <w:ind w:left="284" w:hanging="284"/>
        <w:contextualSpacing/>
        <w:outlineLvl w:val="1"/>
        <w:rPr>
          <w:rFonts w:asciiTheme="minorHAnsi" w:eastAsia="Calibri" w:hAnsiTheme="minorHAnsi" w:cs="Open Sans SemiBold"/>
          <w:color w:val="C00000"/>
          <w:sz w:val="32"/>
          <w:szCs w:val="32"/>
        </w:rPr>
      </w:pPr>
    </w:p>
    <w:p w14:paraId="0BE349A7" w14:textId="05C50BD6" w:rsidR="00130E5F" w:rsidRDefault="009722B3" w:rsidP="00456848">
      <w:pPr>
        <w:spacing w:line="276" w:lineRule="auto"/>
        <w:outlineLvl w:val="0"/>
        <w:rPr>
          <w:rFonts w:asciiTheme="minorHAnsi" w:eastAsia="Calibri" w:hAnsiTheme="minorHAnsi" w:cs="Open Sans SemiBold"/>
          <w:color w:val="C00000"/>
          <w:sz w:val="32"/>
          <w:szCs w:val="32"/>
        </w:rPr>
      </w:pPr>
      <w:r>
        <w:rPr>
          <w:rFonts w:asciiTheme="minorHAnsi" w:eastAsia="Calibri" w:hAnsiTheme="minorHAnsi" w:cs="Open Sans SemiBold"/>
          <w:b/>
          <w:bCs/>
          <w:sz w:val="22"/>
          <w:szCs w:val="22"/>
        </w:rPr>
        <w:t>Gaat het om een inwonersinitiatief zonder commerciële belangen?</w:t>
      </w:r>
      <w:r w:rsidR="00DF26F0">
        <w:rPr>
          <w:rFonts w:asciiTheme="minorHAnsi" w:eastAsia="Calibri" w:hAnsiTheme="minorHAnsi" w:cs="Open Sans SemiBold"/>
          <w:b/>
          <w:bCs/>
          <w:sz w:val="22"/>
          <w:szCs w:val="22"/>
        </w:rPr>
        <w:tab/>
      </w:r>
      <w:r w:rsidR="003D3A70">
        <w:rPr>
          <w:rFonts w:asciiTheme="minorHAnsi" w:eastAsia="Calibri" w:hAnsiTheme="minorHAnsi" w:cs="Open Sans SemiBold"/>
          <w:b/>
          <w:bCs/>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ed w:val="0"/>
            </w:checkBox>
          </w:ffData>
        </w:fldChar>
      </w:r>
      <w:r w:rsidRPr="00981C3A">
        <w:rPr>
          <w:rFonts w:asciiTheme="minorHAnsi" w:eastAsia="Calibri" w:hAnsiTheme="minorHAnsi" w:cs="Open Sans SemiBold"/>
          <w:sz w:val="22"/>
          <w:szCs w:val="22"/>
        </w:rPr>
        <w:instrText xml:space="preserve"> FORMCHECKBOX </w:instrText>
      </w:r>
      <w:r w:rsidR="00456848"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ja    </w:t>
      </w:r>
      <w:r w:rsidRPr="00981C3A">
        <w:rPr>
          <w:rFonts w:asciiTheme="minorHAnsi" w:eastAsia="Calibri" w:hAnsiTheme="minorHAnsi" w:cs="Open Sans SemiBold"/>
          <w:sz w:val="22"/>
          <w:szCs w:val="22"/>
        </w:rPr>
        <w:fldChar w:fldCharType="begin">
          <w:ffData>
            <w:name w:val=""/>
            <w:enabled/>
            <w:calcOnExit w:val="0"/>
            <w:checkBox>
              <w:sizeAuto/>
              <w:default w:val="0"/>
              <w:checked w:val="0"/>
            </w:checkBox>
          </w:ffData>
        </w:fldChar>
      </w:r>
      <w:r w:rsidRPr="00981C3A">
        <w:rPr>
          <w:rFonts w:asciiTheme="minorHAnsi" w:eastAsia="Calibri" w:hAnsiTheme="minorHAnsi" w:cs="Open Sans SemiBold"/>
          <w:sz w:val="22"/>
          <w:szCs w:val="22"/>
        </w:rPr>
        <w:instrText xml:space="preserve"> FORMCHECKBOX </w:instrText>
      </w:r>
      <w:r w:rsidR="00456848"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nee    </w:t>
      </w:r>
    </w:p>
    <w:p w14:paraId="32FBE751" w14:textId="77777777" w:rsidR="00A13798" w:rsidRDefault="00A13798" w:rsidP="00A13798">
      <w:pPr>
        <w:rPr>
          <w:rFonts w:asciiTheme="minorHAnsi" w:eastAsia="Calibri" w:hAnsiTheme="minorHAnsi" w:cs="Open Sans SemiBold"/>
          <w:color w:val="C00000"/>
          <w:sz w:val="32"/>
          <w:szCs w:val="32"/>
        </w:rPr>
      </w:pPr>
    </w:p>
    <w:p w14:paraId="5844193B" w14:textId="77777777" w:rsidR="00456848" w:rsidRDefault="00456848" w:rsidP="00A13798">
      <w:pPr>
        <w:rPr>
          <w:rFonts w:asciiTheme="minorHAnsi" w:eastAsia="Calibri" w:hAnsiTheme="minorHAnsi" w:cs="Open Sans SemiBold"/>
          <w:color w:val="C00000"/>
          <w:sz w:val="32"/>
          <w:szCs w:val="32"/>
        </w:rPr>
      </w:pPr>
    </w:p>
    <w:p w14:paraId="66A6AC07" w14:textId="77777777" w:rsidR="00456848" w:rsidRDefault="00456848" w:rsidP="00A13798">
      <w:pPr>
        <w:rPr>
          <w:rFonts w:asciiTheme="minorHAnsi" w:eastAsia="Calibri" w:hAnsiTheme="minorHAnsi" w:cs="Open Sans SemiBold"/>
          <w:color w:val="C00000"/>
          <w:sz w:val="32"/>
          <w:szCs w:val="32"/>
        </w:rPr>
      </w:pPr>
    </w:p>
    <w:p w14:paraId="07859E09" w14:textId="709F869B" w:rsidR="00156B5F" w:rsidRDefault="00B05EDF" w:rsidP="00A13798">
      <w:pPr>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t xml:space="preserve">Ruimtelijke ordening &amp; </w:t>
      </w:r>
      <w:r w:rsidR="00156B5F">
        <w:rPr>
          <w:rFonts w:asciiTheme="minorHAnsi" w:eastAsia="Calibri" w:hAnsiTheme="minorHAnsi" w:cs="Open Sans SemiBold"/>
          <w:color w:val="C00000"/>
          <w:sz w:val="32"/>
          <w:szCs w:val="32"/>
        </w:rPr>
        <w:t>Milieu</w:t>
      </w:r>
    </w:p>
    <w:p w14:paraId="173CB392" w14:textId="2D8CBE68" w:rsidR="00B05EDF" w:rsidRDefault="00B05EDF" w:rsidP="00B05EDF">
      <w:pPr>
        <w:spacing w:line="276" w:lineRule="auto"/>
        <w:outlineLvl w:val="0"/>
        <w:rPr>
          <w:rFonts w:asciiTheme="minorHAnsi" w:eastAsia="Calibri" w:hAnsiTheme="minorHAnsi" w:cs="Open Sans SemiBold"/>
          <w:b/>
          <w:bCs/>
          <w:sz w:val="22"/>
          <w:szCs w:val="22"/>
        </w:rPr>
      </w:pPr>
      <w:r w:rsidRPr="00156B5F">
        <w:rPr>
          <w:rFonts w:asciiTheme="minorHAnsi" w:eastAsia="Calibri" w:hAnsiTheme="minorHAnsi" w:cs="Open Sans SemiBold"/>
          <w:b/>
          <w:bCs/>
          <w:sz w:val="22"/>
          <w:szCs w:val="22"/>
        </w:rPr>
        <w:t xml:space="preserve">Omvat uw initiatief </w:t>
      </w:r>
      <w:r>
        <w:rPr>
          <w:rFonts w:asciiTheme="minorHAnsi" w:eastAsia="Calibri" w:hAnsiTheme="minorHAnsi" w:cs="Open Sans SemiBold"/>
          <w:b/>
          <w:bCs/>
          <w:sz w:val="22"/>
          <w:szCs w:val="22"/>
        </w:rPr>
        <w:t>een impact op de volgende thema’s</w:t>
      </w:r>
      <w:r w:rsidRPr="00156B5F">
        <w:rPr>
          <w:rFonts w:asciiTheme="minorHAnsi" w:eastAsia="Calibri" w:hAnsiTheme="minorHAnsi" w:cs="Open Sans SemiBold"/>
          <w:b/>
          <w:bCs/>
          <w:sz w:val="22"/>
          <w:szCs w:val="22"/>
        </w:rPr>
        <w:t>?</w:t>
      </w:r>
    </w:p>
    <w:p w14:paraId="18C5FCF0" w14:textId="77777777" w:rsidR="00B05EDF" w:rsidRDefault="00B05EDF" w:rsidP="00B05EDF">
      <w:pPr>
        <w:spacing w:line="276" w:lineRule="auto"/>
        <w:contextualSpacing/>
        <w:outlineLvl w:val="1"/>
        <w:rPr>
          <w:rFonts w:asciiTheme="minorHAnsi" w:eastAsia="Calibri" w:hAnsiTheme="minorHAnsi" w:cs="Open Sans SemiBold"/>
          <w:sz w:val="22"/>
          <w:szCs w:val="22"/>
        </w:rPr>
      </w:pPr>
      <w:r w:rsidRPr="00981C3A">
        <w:rPr>
          <w:rFonts w:asciiTheme="minorHAnsi" w:eastAsia="Calibri" w:hAnsiTheme="minorHAnsi" w:cs="Open Sans SemiBold"/>
          <w:sz w:val="22"/>
          <w:szCs w:val="22"/>
        </w:rPr>
        <w:t xml:space="preserve">Is de locatie een archeologisch monument of zijn er </w:t>
      </w:r>
    </w:p>
    <w:p w14:paraId="063091F4" w14:textId="77777777" w:rsidR="00B05EDF" w:rsidRDefault="00B05EDF" w:rsidP="00B05EDF">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t>archeologische waarden van toepassing?</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5788E54C" w14:textId="635CE339" w:rsidR="00B05EDF" w:rsidRPr="00981C3A" w:rsidRDefault="00B05EDF" w:rsidP="00B05EDF">
      <w:pPr>
        <w:spacing w:line="276" w:lineRule="auto"/>
        <w:rPr>
          <w:rFonts w:asciiTheme="minorHAnsi" w:eastAsia="Calibri" w:hAnsiTheme="minorHAnsi" w:cs="Open Sans SemiBold"/>
          <w:sz w:val="22"/>
          <w:szCs w:val="22"/>
        </w:rPr>
      </w:pPr>
      <w:r w:rsidRPr="00981C3A">
        <w:rPr>
          <w:rFonts w:asciiTheme="minorHAnsi" w:eastAsia="Calibri" w:hAnsiTheme="minorHAnsi"/>
          <w:sz w:val="22"/>
          <w:szCs w:val="22"/>
        </w:rPr>
        <w:fldChar w:fldCharType="begin">
          <w:ffData>
            <w:name w:val="Text18"/>
            <w:enabled/>
            <w:calcOnExit w:val="0"/>
            <w:textInput/>
          </w:ffData>
        </w:fldChar>
      </w:r>
      <w:bookmarkStart w:id="24" w:name="Text18"/>
      <w:r w:rsidRPr="00981C3A">
        <w:rPr>
          <w:rFonts w:asciiTheme="minorHAnsi" w:eastAsia="Calibri" w:hAnsiTheme="minorHAnsi"/>
          <w:sz w:val="22"/>
          <w:szCs w:val="22"/>
        </w:rPr>
        <w:instrText xml:space="preserve"> FORMTEXT </w:instrText>
      </w:r>
      <w:r w:rsidRPr="00981C3A">
        <w:rPr>
          <w:rFonts w:asciiTheme="minorHAnsi" w:eastAsia="Calibri" w:hAnsiTheme="minorHAnsi"/>
          <w:sz w:val="22"/>
          <w:szCs w:val="22"/>
        </w:rPr>
      </w:r>
      <w:r w:rsidRPr="00981C3A">
        <w:rPr>
          <w:rFonts w:asciiTheme="minorHAnsi" w:eastAsia="Calibri" w:hAnsiTheme="minorHAnsi"/>
          <w:sz w:val="22"/>
          <w:szCs w:val="22"/>
        </w:rPr>
        <w:fldChar w:fldCharType="separate"/>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sz w:val="22"/>
          <w:szCs w:val="22"/>
        </w:rPr>
        <w:fldChar w:fldCharType="end"/>
      </w:r>
      <w:bookmarkEnd w:id="24"/>
    </w:p>
    <w:p w14:paraId="0E0FC009" w14:textId="77777777" w:rsidR="00B05EDF" w:rsidRDefault="00B05EDF" w:rsidP="00156B5F">
      <w:pPr>
        <w:spacing w:line="276" w:lineRule="auto"/>
        <w:outlineLvl w:val="0"/>
        <w:rPr>
          <w:rFonts w:asciiTheme="minorHAnsi" w:eastAsia="Calibri" w:hAnsiTheme="minorHAnsi" w:cs="Open Sans SemiBold"/>
          <w:b/>
          <w:bCs/>
          <w:sz w:val="22"/>
          <w:szCs w:val="22"/>
        </w:rPr>
      </w:pPr>
    </w:p>
    <w:p w14:paraId="340E5044" w14:textId="77777777" w:rsidR="00B05EDF" w:rsidRDefault="00B05EDF" w:rsidP="00156B5F">
      <w:pPr>
        <w:spacing w:line="276" w:lineRule="auto"/>
        <w:outlineLvl w:val="0"/>
        <w:rPr>
          <w:rFonts w:asciiTheme="minorHAnsi" w:eastAsia="Calibri" w:hAnsiTheme="minorHAnsi" w:cs="Open Sans SemiBold"/>
          <w:b/>
          <w:bCs/>
          <w:sz w:val="22"/>
          <w:szCs w:val="22"/>
        </w:rPr>
      </w:pPr>
    </w:p>
    <w:p w14:paraId="51912D30" w14:textId="19304E1E" w:rsidR="00DD7F03" w:rsidRDefault="00DD7F03" w:rsidP="00DD7F03">
      <w:pPr>
        <w:spacing w:line="276" w:lineRule="auto"/>
        <w:outlineLvl w:val="0"/>
        <w:rPr>
          <w:rFonts w:asciiTheme="minorHAnsi" w:eastAsia="Calibri" w:hAnsiTheme="minorHAnsi" w:cs="Open Sans SemiBold"/>
          <w:sz w:val="22"/>
          <w:szCs w:val="22"/>
        </w:rPr>
      </w:pPr>
      <w:r>
        <w:rPr>
          <w:rFonts w:asciiTheme="minorHAnsi" w:eastAsia="Calibri" w:hAnsiTheme="minorHAnsi"/>
          <w:sz w:val="22"/>
          <w:szCs w:val="22"/>
        </w:rPr>
        <w:t>Heeft uw initiatief invloed op e</w:t>
      </w:r>
      <w:r w:rsidR="00B05EDF">
        <w:rPr>
          <w:rFonts w:asciiTheme="minorHAnsi" w:eastAsia="Calibri" w:hAnsiTheme="minorHAnsi"/>
          <w:sz w:val="22"/>
          <w:szCs w:val="22"/>
        </w:rPr>
        <w:t>xterne veiligheid</w:t>
      </w:r>
      <w:r>
        <w:rPr>
          <w:rFonts w:asciiTheme="minorHAnsi" w:eastAsia="Calibri" w:hAnsiTheme="minorHAnsi"/>
          <w:sz w:val="22"/>
          <w:szCs w:val="22"/>
        </w:rPr>
        <w:t xml:space="preserve"> in de omgeving?</w:t>
      </w:r>
      <w:r>
        <w:rPr>
          <w:rFonts w:asciiTheme="minorHAnsi" w:eastAsia="Calibri" w:hAnsiTheme="minorHAnsi"/>
          <w:sz w:val="22"/>
          <w:szCs w:val="22"/>
        </w:rPr>
        <w:tab/>
      </w:r>
      <w:r>
        <w:rPr>
          <w:rFonts w:asciiTheme="minorHAnsi" w:eastAsia="Calibri" w:hAnsiTheme="minorHAnsi"/>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06BD2225" w14:textId="77777777" w:rsidR="00DD7F03" w:rsidRPr="00981C3A" w:rsidRDefault="00DD7F03" w:rsidP="00DD7F03">
      <w:pPr>
        <w:spacing w:line="276" w:lineRule="auto"/>
        <w:rPr>
          <w:rFonts w:asciiTheme="minorHAnsi" w:eastAsia="Calibri" w:hAnsiTheme="minorHAnsi" w:cs="Open Sans SemiBold"/>
          <w:sz w:val="22"/>
          <w:szCs w:val="22"/>
        </w:rPr>
      </w:pPr>
      <w:r w:rsidRPr="00981C3A">
        <w:rPr>
          <w:rFonts w:asciiTheme="minorHAnsi" w:eastAsia="Calibri" w:hAnsiTheme="minorHAnsi"/>
          <w:sz w:val="22"/>
          <w:szCs w:val="22"/>
        </w:rPr>
        <w:fldChar w:fldCharType="begin">
          <w:ffData>
            <w:name w:val="Text18"/>
            <w:enabled/>
            <w:calcOnExit w:val="0"/>
            <w:textInput/>
          </w:ffData>
        </w:fldChar>
      </w:r>
      <w:r w:rsidRPr="00981C3A">
        <w:rPr>
          <w:rFonts w:asciiTheme="minorHAnsi" w:eastAsia="Calibri" w:hAnsiTheme="minorHAnsi"/>
          <w:sz w:val="22"/>
          <w:szCs w:val="22"/>
        </w:rPr>
        <w:instrText xml:space="preserve"> FORMTEXT </w:instrText>
      </w:r>
      <w:r w:rsidRPr="00981C3A">
        <w:rPr>
          <w:rFonts w:asciiTheme="minorHAnsi" w:eastAsia="Calibri" w:hAnsiTheme="minorHAnsi"/>
          <w:sz w:val="22"/>
          <w:szCs w:val="22"/>
        </w:rPr>
      </w:r>
      <w:r w:rsidRPr="00981C3A">
        <w:rPr>
          <w:rFonts w:asciiTheme="minorHAnsi" w:eastAsia="Calibri" w:hAnsiTheme="minorHAnsi"/>
          <w:sz w:val="22"/>
          <w:szCs w:val="22"/>
        </w:rPr>
        <w:fldChar w:fldCharType="separate"/>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sz w:val="22"/>
          <w:szCs w:val="22"/>
        </w:rPr>
        <w:fldChar w:fldCharType="end"/>
      </w:r>
    </w:p>
    <w:p w14:paraId="368C1527" w14:textId="497F6C25" w:rsidR="00B05EDF" w:rsidRDefault="00B05EDF" w:rsidP="00B05EDF">
      <w:pPr>
        <w:spacing w:line="276" w:lineRule="auto"/>
        <w:outlineLvl w:val="0"/>
        <w:rPr>
          <w:rFonts w:asciiTheme="minorHAnsi" w:eastAsia="Calibri" w:hAnsiTheme="minorHAnsi" w:cs="Open Sans SemiBold"/>
          <w:sz w:val="22"/>
          <w:szCs w:val="22"/>
        </w:rPr>
      </w:pPr>
    </w:p>
    <w:p w14:paraId="70F2C401" w14:textId="77777777" w:rsidR="00B05EDF" w:rsidRDefault="00B05EDF" w:rsidP="00156B5F">
      <w:pPr>
        <w:spacing w:line="276" w:lineRule="auto"/>
        <w:outlineLvl w:val="0"/>
        <w:rPr>
          <w:rFonts w:asciiTheme="minorHAnsi" w:eastAsia="Calibri" w:hAnsiTheme="minorHAnsi" w:cs="Open Sans SemiBold"/>
          <w:b/>
          <w:bCs/>
          <w:sz w:val="22"/>
          <w:szCs w:val="22"/>
        </w:rPr>
      </w:pPr>
    </w:p>
    <w:p w14:paraId="730B4577" w14:textId="77777777" w:rsidR="00DD7F03" w:rsidRDefault="00DD7F03" w:rsidP="00156B5F">
      <w:pPr>
        <w:spacing w:line="276" w:lineRule="auto"/>
        <w:outlineLvl w:val="0"/>
        <w:rPr>
          <w:rFonts w:asciiTheme="minorHAnsi" w:eastAsia="Calibri" w:hAnsiTheme="minorHAnsi" w:cs="Open Sans SemiBold"/>
          <w:sz w:val="22"/>
          <w:szCs w:val="22"/>
        </w:rPr>
      </w:pPr>
      <w:r w:rsidRPr="00DD7F03">
        <w:rPr>
          <w:rFonts w:asciiTheme="minorHAnsi" w:eastAsia="Calibri" w:hAnsiTheme="minorHAnsi" w:cs="Open Sans SemiBold"/>
          <w:sz w:val="22"/>
          <w:szCs w:val="22"/>
        </w:rPr>
        <w:t xml:space="preserve">Heeft uw initiatief invloed op </w:t>
      </w:r>
      <w:r>
        <w:rPr>
          <w:rFonts w:asciiTheme="minorHAnsi" w:eastAsia="Calibri" w:hAnsiTheme="minorHAnsi" w:cs="Open Sans SemiBold"/>
          <w:sz w:val="22"/>
          <w:szCs w:val="22"/>
        </w:rPr>
        <w:t xml:space="preserve">de hoeveelheid verharding (ook daken) </w:t>
      </w:r>
    </w:p>
    <w:p w14:paraId="04CF619A" w14:textId="146B691C" w:rsidR="00B05EDF" w:rsidRPr="00DD7F03" w:rsidRDefault="00DD7F03" w:rsidP="00156B5F">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in relatie tot de waterhuishouding?</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60F45A12" w14:textId="77777777" w:rsidR="00DD7F03" w:rsidRPr="00981C3A" w:rsidRDefault="00DD7F03" w:rsidP="00DD7F03">
      <w:pPr>
        <w:spacing w:line="276" w:lineRule="auto"/>
        <w:rPr>
          <w:rFonts w:asciiTheme="minorHAnsi" w:eastAsia="Calibri" w:hAnsiTheme="minorHAnsi" w:cs="Open Sans SemiBold"/>
          <w:sz w:val="22"/>
          <w:szCs w:val="22"/>
        </w:rPr>
      </w:pPr>
      <w:r w:rsidRPr="00981C3A">
        <w:rPr>
          <w:rFonts w:asciiTheme="minorHAnsi" w:eastAsia="Calibri" w:hAnsiTheme="minorHAnsi"/>
          <w:sz w:val="22"/>
          <w:szCs w:val="22"/>
        </w:rPr>
        <w:fldChar w:fldCharType="begin">
          <w:ffData>
            <w:name w:val="Text18"/>
            <w:enabled/>
            <w:calcOnExit w:val="0"/>
            <w:textInput/>
          </w:ffData>
        </w:fldChar>
      </w:r>
      <w:r w:rsidRPr="00981C3A">
        <w:rPr>
          <w:rFonts w:asciiTheme="minorHAnsi" w:eastAsia="Calibri" w:hAnsiTheme="minorHAnsi"/>
          <w:sz w:val="22"/>
          <w:szCs w:val="22"/>
        </w:rPr>
        <w:instrText xml:space="preserve"> FORMTEXT </w:instrText>
      </w:r>
      <w:r w:rsidRPr="00981C3A">
        <w:rPr>
          <w:rFonts w:asciiTheme="minorHAnsi" w:eastAsia="Calibri" w:hAnsiTheme="minorHAnsi"/>
          <w:sz w:val="22"/>
          <w:szCs w:val="22"/>
        </w:rPr>
      </w:r>
      <w:r w:rsidRPr="00981C3A">
        <w:rPr>
          <w:rFonts w:asciiTheme="minorHAnsi" w:eastAsia="Calibri" w:hAnsiTheme="minorHAnsi"/>
          <w:sz w:val="22"/>
          <w:szCs w:val="22"/>
        </w:rPr>
        <w:fldChar w:fldCharType="separate"/>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sz w:val="22"/>
          <w:szCs w:val="22"/>
        </w:rPr>
        <w:fldChar w:fldCharType="end"/>
      </w:r>
    </w:p>
    <w:p w14:paraId="726309E2" w14:textId="77777777" w:rsidR="00DD7F03" w:rsidRDefault="00DD7F03" w:rsidP="00156B5F">
      <w:pPr>
        <w:spacing w:line="276" w:lineRule="auto"/>
        <w:outlineLvl w:val="0"/>
        <w:rPr>
          <w:rFonts w:asciiTheme="minorHAnsi" w:eastAsia="Calibri" w:hAnsiTheme="minorHAnsi" w:cs="Open Sans SemiBold"/>
          <w:b/>
          <w:bCs/>
          <w:sz w:val="22"/>
          <w:szCs w:val="22"/>
        </w:rPr>
      </w:pPr>
    </w:p>
    <w:p w14:paraId="113B7E89" w14:textId="77777777" w:rsidR="00DD7F03" w:rsidRDefault="00DD7F03" w:rsidP="00156B5F">
      <w:pPr>
        <w:spacing w:line="276" w:lineRule="auto"/>
        <w:outlineLvl w:val="0"/>
        <w:rPr>
          <w:rFonts w:asciiTheme="minorHAnsi" w:eastAsia="Calibri" w:hAnsiTheme="minorHAnsi" w:cs="Open Sans SemiBold"/>
          <w:b/>
          <w:bCs/>
          <w:sz w:val="22"/>
          <w:szCs w:val="22"/>
        </w:rPr>
      </w:pPr>
    </w:p>
    <w:p w14:paraId="1E7D4FD7" w14:textId="77777777" w:rsidR="00DD7F03" w:rsidRDefault="00DD7F03" w:rsidP="00156B5F">
      <w:pPr>
        <w:spacing w:line="276" w:lineRule="auto"/>
        <w:outlineLvl w:val="0"/>
        <w:rPr>
          <w:rFonts w:asciiTheme="minorHAnsi" w:eastAsia="Calibri" w:hAnsiTheme="minorHAnsi" w:cs="Open Sans SemiBold"/>
          <w:b/>
          <w:bCs/>
          <w:sz w:val="22"/>
          <w:szCs w:val="22"/>
        </w:rPr>
      </w:pPr>
    </w:p>
    <w:p w14:paraId="6E5C35DC" w14:textId="77AC0D0B" w:rsidR="00156B5F" w:rsidRDefault="00156B5F" w:rsidP="00156B5F">
      <w:pPr>
        <w:spacing w:line="276" w:lineRule="auto"/>
        <w:outlineLvl w:val="0"/>
        <w:rPr>
          <w:rFonts w:asciiTheme="minorHAnsi" w:eastAsia="Calibri" w:hAnsiTheme="minorHAnsi" w:cs="Open Sans SemiBold"/>
          <w:b/>
          <w:bCs/>
          <w:sz w:val="22"/>
          <w:szCs w:val="22"/>
        </w:rPr>
      </w:pPr>
      <w:r w:rsidRPr="00156B5F">
        <w:rPr>
          <w:rFonts w:asciiTheme="minorHAnsi" w:eastAsia="Calibri" w:hAnsiTheme="minorHAnsi" w:cs="Open Sans SemiBold"/>
          <w:b/>
          <w:bCs/>
          <w:sz w:val="22"/>
          <w:szCs w:val="22"/>
        </w:rPr>
        <w:lastRenderedPageBreak/>
        <w:t>Omvat uw initiatief milieu</w:t>
      </w:r>
      <w:r>
        <w:rPr>
          <w:rFonts w:asciiTheme="minorHAnsi" w:eastAsia="Calibri" w:hAnsiTheme="minorHAnsi" w:cs="Open Sans SemiBold"/>
          <w:b/>
          <w:bCs/>
          <w:sz w:val="22"/>
          <w:szCs w:val="22"/>
        </w:rPr>
        <w:t xml:space="preserve">gevoelige </w:t>
      </w:r>
      <w:r w:rsidRPr="00156B5F">
        <w:rPr>
          <w:rFonts w:asciiTheme="minorHAnsi" w:eastAsia="Calibri" w:hAnsiTheme="minorHAnsi" w:cs="Open Sans SemiBold"/>
          <w:b/>
          <w:bCs/>
          <w:sz w:val="22"/>
          <w:szCs w:val="22"/>
        </w:rPr>
        <w:t>activiteiten?</w:t>
      </w:r>
    </w:p>
    <w:p w14:paraId="25AE9F8C" w14:textId="77777777" w:rsidR="00156B5F" w:rsidRDefault="00156B5F" w:rsidP="00156B5F">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T</w:t>
      </w:r>
      <w:r w:rsidRPr="00156B5F">
        <w:rPr>
          <w:rFonts w:asciiTheme="minorHAnsi" w:eastAsia="Calibri" w:hAnsiTheme="minorHAnsi" w:cs="Open Sans SemiBold"/>
          <w:sz w:val="22"/>
          <w:szCs w:val="22"/>
        </w:rPr>
        <w:t xml:space="preserve">oevoegen van geluidsgevoelige objecten </w:t>
      </w:r>
    </w:p>
    <w:p w14:paraId="0A66BFF2" w14:textId="154C4D53" w:rsidR="00156B5F" w:rsidRDefault="00156B5F" w:rsidP="00156B5F">
      <w:pPr>
        <w:spacing w:line="276" w:lineRule="auto"/>
        <w:outlineLvl w:val="0"/>
        <w:rPr>
          <w:rFonts w:asciiTheme="minorHAnsi" w:eastAsia="Calibri" w:hAnsiTheme="minorHAnsi" w:cs="Open Sans SemiBold"/>
          <w:sz w:val="22"/>
          <w:szCs w:val="22"/>
        </w:rPr>
      </w:pPr>
      <w:r w:rsidRPr="00156B5F">
        <w:rPr>
          <w:rFonts w:asciiTheme="minorHAnsi" w:eastAsia="Calibri" w:hAnsiTheme="minorHAnsi" w:cs="Open Sans SemiBold"/>
          <w:sz w:val="22"/>
          <w:szCs w:val="22"/>
        </w:rPr>
        <w:t>(woningen, scholen,</w:t>
      </w:r>
      <w:r>
        <w:rPr>
          <w:rFonts w:asciiTheme="minorHAnsi" w:eastAsia="Calibri" w:hAnsiTheme="minorHAnsi" w:cs="Open Sans SemiBold"/>
          <w:b/>
          <w:bCs/>
          <w:sz w:val="22"/>
          <w:szCs w:val="22"/>
        </w:rPr>
        <w:t xml:space="preserve"> </w:t>
      </w:r>
      <w:r w:rsidRPr="00156B5F">
        <w:rPr>
          <w:rFonts w:asciiTheme="minorHAnsi" w:eastAsia="Calibri" w:hAnsiTheme="minorHAnsi" w:cs="Open Sans SemiBold"/>
          <w:sz w:val="22"/>
          <w:szCs w:val="22"/>
        </w:rPr>
        <w:t>kinderdagverblijven etc.)</w:t>
      </w:r>
      <w:r>
        <w:rPr>
          <w:rFonts w:asciiTheme="minorHAnsi" w:eastAsia="Calibri" w:hAnsiTheme="minorHAnsi" w:cs="Open Sans SemiBold"/>
          <w:sz w:val="22"/>
          <w:szCs w:val="22"/>
        </w:rPr>
        <w:t xml:space="preserve"> binnen geluidszones.</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746C9AFF" w14:textId="3016E4BF" w:rsidR="00166806" w:rsidRDefault="00166806" w:rsidP="00156B5F">
      <w:pPr>
        <w:spacing w:line="276" w:lineRule="auto"/>
        <w:outlineLvl w:val="0"/>
        <w:rPr>
          <w:rFonts w:asciiTheme="minorHAnsi" w:eastAsia="Calibri" w:hAnsiTheme="minorHAnsi"/>
          <w:sz w:val="22"/>
          <w:szCs w:val="22"/>
        </w:rPr>
      </w:pPr>
      <w:r w:rsidRPr="00981C3A">
        <w:rPr>
          <w:rFonts w:asciiTheme="minorHAnsi" w:eastAsia="Calibri" w:hAnsiTheme="minorHAnsi"/>
          <w:sz w:val="22"/>
          <w:szCs w:val="22"/>
        </w:rPr>
        <w:fldChar w:fldCharType="begin">
          <w:ffData>
            <w:name w:val="Text16"/>
            <w:enabled/>
            <w:calcOnExit w:val="0"/>
            <w:textInput/>
          </w:ffData>
        </w:fldChar>
      </w:r>
      <w:r w:rsidRPr="00981C3A">
        <w:rPr>
          <w:rFonts w:asciiTheme="minorHAnsi" w:eastAsia="Calibri" w:hAnsiTheme="minorHAnsi"/>
          <w:sz w:val="22"/>
          <w:szCs w:val="22"/>
        </w:rPr>
        <w:instrText xml:space="preserve"> FORMTEXT </w:instrText>
      </w:r>
      <w:r w:rsidRPr="00981C3A">
        <w:rPr>
          <w:rFonts w:asciiTheme="minorHAnsi" w:eastAsia="Calibri" w:hAnsiTheme="minorHAnsi"/>
          <w:sz w:val="22"/>
          <w:szCs w:val="22"/>
        </w:rPr>
      </w:r>
      <w:r w:rsidRPr="00981C3A">
        <w:rPr>
          <w:rFonts w:asciiTheme="minorHAnsi" w:eastAsia="Calibri" w:hAnsiTheme="minorHAnsi"/>
          <w:sz w:val="22"/>
          <w:szCs w:val="22"/>
        </w:rPr>
        <w:fldChar w:fldCharType="separate"/>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sz w:val="22"/>
          <w:szCs w:val="22"/>
        </w:rPr>
        <w:fldChar w:fldCharType="end"/>
      </w:r>
    </w:p>
    <w:p w14:paraId="2C8CEDB0" w14:textId="77777777" w:rsidR="00B05EDF" w:rsidRDefault="00B05EDF" w:rsidP="00156B5F">
      <w:pPr>
        <w:spacing w:line="276" w:lineRule="auto"/>
        <w:outlineLvl w:val="0"/>
        <w:rPr>
          <w:rFonts w:asciiTheme="minorHAnsi" w:eastAsia="Calibri" w:hAnsiTheme="minorHAnsi"/>
          <w:sz w:val="22"/>
          <w:szCs w:val="22"/>
        </w:rPr>
      </w:pPr>
    </w:p>
    <w:p w14:paraId="7CE10748" w14:textId="77777777" w:rsidR="00B05EDF" w:rsidRDefault="00B05EDF" w:rsidP="00156B5F">
      <w:pPr>
        <w:spacing w:line="276" w:lineRule="auto"/>
        <w:outlineLvl w:val="0"/>
        <w:rPr>
          <w:rFonts w:asciiTheme="minorHAnsi" w:eastAsia="Calibri" w:hAnsiTheme="minorHAnsi"/>
          <w:sz w:val="22"/>
          <w:szCs w:val="22"/>
        </w:rPr>
      </w:pPr>
    </w:p>
    <w:p w14:paraId="1FC7F8C6" w14:textId="0A41B13C" w:rsidR="00B05EDF" w:rsidRDefault="00B05EDF" w:rsidP="00156B5F">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Activiteiten verband houdende met sloop en asbest</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727A3A9C" w14:textId="77777777" w:rsidR="00B05EDF" w:rsidRDefault="00B05EDF" w:rsidP="00B05EDF">
      <w:pPr>
        <w:spacing w:line="276" w:lineRule="auto"/>
        <w:outlineLvl w:val="0"/>
        <w:rPr>
          <w:rFonts w:asciiTheme="minorHAnsi" w:eastAsia="Calibri" w:hAnsiTheme="minorHAnsi"/>
          <w:sz w:val="22"/>
          <w:szCs w:val="22"/>
        </w:rPr>
      </w:pPr>
      <w:r w:rsidRPr="00981C3A">
        <w:rPr>
          <w:rFonts w:asciiTheme="minorHAnsi" w:eastAsia="Calibri" w:hAnsiTheme="minorHAnsi"/>
          <w:sz w:val="22"/>
          <w:szCs w:val="22"/>
        </w:rPr>
        <w:fldChar w:fldCharType="begin">
          <w:ffData>
            <w:name w:val="Text16"/>
            <w:enabled/>
            <w:calcOnExit w:val="0"/>
            <w:textInput/>
          </w:ffData>
        </w:fldChar>
      </w:r>
      <w:r w:rsidRPr="00981C3A">
        <w:rPr>
          <w:rFonts w:asciiTheme="minorHAnsi" w:eastAsia="Calibri" w:hAnsiTheme="minorHAnsi"/>
          <w:sz w:val="22"/>
          <w:szCs w:val="22"/>
        </w:rPr>
        <w:instrText xml:space="preserve"> FORMTEXT </w:instrText>
      </w:r>
      <w:r w:rsidRPr="00981C3A">
        <w:rPr>
          <w:rFonts w:asciiTheme="minorHAnsi" w:eastAsia="Calibri" w:hAnsiTheme="minorHAnsi"/>
          <w:sz w:val="22"/>
          <w:szCs w:val="22"/>
        </w:rPr>
      </w:r>
      <w:r w:rsidRPr="00981C3A">
        <w:rPr>
          <w:rFonts w:asciiTheme="minorHAnsi" w:eastAsia="Calibri" w:hAnsiTheme="minorHAnsi"/>
          <w:sz w:val="22"/>
          <w:szCs w:val="22"/>
        </w:rPr>
        <w:fldChar w:fldCharType="separate"/>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sz w:val="22"/>
          <w:szCs w:val="22"/>
        </w:rPr>
        <w:fldChar w:fldCharType="end"/>
      </w:r>
    </w:p>
    <w:p w14:paraId="319E629D" w14:textId="77777777" w:rsidR="00156B5F" w:rsidRDefault="00156B5F" w:rsidP="00156B5F">
      <w:pPr>
        <w:spacing w:line="276" w:lineRule="auto"/>
        <w:outlineLvl w:val="0"/>
        <w:rPr>
          <w:rFonts w:asciiTheme="minorHAnsi" w:eastAsia="Calibri" w:hAnsiTheme="minorHAnsi" w:cs="Open Sans SemiBold"/>
          <w:sz w:val="22"/>
          <w:szCs w:val="22"/>
        </w:rPr>
      </w:pPr>
    </w:p>
    <w:p w14:paraId="3D1AF3DE" w14:textId="1F8A98F6" w:rsidR="00166806" w:rsidRDefault="00156B5F" w:rsidP="00156B5F">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Activiteiten verband houdende met Bedrijven en milieuzonering</w:t>
      </w:r>
      <w:r w:rsidR="00166806">
        <w:rPr>
          <w:rFonts w:asciiTheme="minorHAnsi" w:eastAsia="Calibri" w:hAnsiTheme="minorHAnsi" w:cs="Open Sans SemiBold"/>
          <w:sz w:val="22"/>
          <w:szCs w:val="22"/>
        </w:rPr>
        <w:t>,</w:t>
      </w:r>
    </w:p>
    <w:p w14:paraId="5FF84DEF" w14:textId="3A4FF282" w:rsidR="00156B5F" w:rsidRDefault="00166806" w:rsidP="00156B5F">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ook agrarisch.</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00156B5F">
        <w:rPr>
          <w:rFonts w:asciiTheme="minorHAnsi" w:eastAsia="Calibri" w:hAnsiTheme="minorHAnsi" w:cs="Open Sans SemiBold"/>
          <w:sz w:val="22"/>
          <w:szCs w:val="22"/>
        </w:rPr>
        <w:tab/>
      </w:r>
      <w:r w:rsidR="00156B5F">
        <w:rPr>
          <w:rFonts w:asciiTheme="minorHAnsi" w:eastAsia="Calibri" w:hAnsiTheme="minorHAnsi" w:cs="Open Sans SemiBold"/>
          <w:sz w:val="22"/>
          <w:szCs w:val="22"/>
        </w:rPr>
        <w:tab/>
      </w:r>
      <w:r w:rsidR="00156B5F"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156B5F" w:rsidRPr="00981C3A">
        <w:rPr>
          <w:rFonts w:asciiTheme="minorHAnsi" w:eastAsia="Calibri" w:hAnsiTheme="minorHAnsi" w:cs="Open Sans SemiBold"/>
          <w:sz w:val="22"/>
          <w:szCs w:val="22"/>
        </w:rPr>
        <w:instrText xml:space="preserve"> FORMCHECKBOX </w:instrText>
      </w:r>
      <w:r w:rsidR="00156B5F" w:rsidRPr="00981C3A">
        <w:rPr>
          <w:rFonts w:asciiTheme="minorHAnsi" w:eastAsia="Calibri" w:hAnsiTheme="minorHAnsi" w:cs="Open Sans SemiBold"/>
          <w:sz w:val="22"/>
          <w:szCs w:val="22"/>
        </w:rPr>
      </w:r>
      <w:r w:rsidR="00156B5F" w:rsidRPr="00981C3A">
        <w:rPr>
          <w:rFonts w:asciiTheme="minorHAnsi" w:eastAsia="Calibri" w:hAnsiTheme="minorHAnsi" w:cs="Open Sans SemiBold"/>
          <w:sz w:val="22"/>
          <w:szCs w:val="22"/>
        </w:rPr>
        <w:fldChar w:fldCharType="separate"/>
      </w:r>
      <w:r w:rsidR="00156B5F" w:rsidRPr="00981C3A">
        <w:rPr>
          <w:rFonts w:asciiTheme="minorHAnsi" w:eastAsia="Calibri" w:hAnsiTheme="minorHAnsi" w:cs="Open Sans SemiBold"/>
          <w:sz w:val="22"/>
          <w:szCs w:val="22"/>
        </w:rPr>
        <w:fldChar w:fldCharType="end"/>
      </w:r>
      <w:r w:rsidR="00156B5F" w:rsidRPr="00981C3A">
        <w:rPr>
          <w:rFonts w:asciiTheme="minorHAnsi" w:eastAsia="Calibri" w:hAnsiTheme="minorHAnsi" w:cs="Open Sans SemiBold"/>
          <w:sz w:val="22"/>
          <w:szCs w:val="22"/>
        </w:rPr>
        <w:t>ja</w:t>
      </w:r>
      <w:r w:rsidR="00156B5F" w:rsidRPr="00981C3A">
        <w:rPr>
          <w:rFonts w:asciiTheme="minorHAnsi" w:eastAsia="Calibri" w:hAnsiTheme="minorHAnsi" w:cs="Open Sans SemiBold"/>
          <w:sz w:val="22"/>
          <w:szCs w:val="22"/>
        </w:rPr>
        <w:tab/>
      </w:r>
      <w:r w:rsidR="00156B5F"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00156B5F" w:rsidRPr="00981C3A">
        <w:rPr>
          <w:rFonts w:asciiTheme="minorHAnsi" w:eastAsia="Calibri" w:hAnsiTheme="minorHAnsi" w:cs="Open Sans SemiBold"/>
          <w:sz w:val="22"/>
          <w:szCs w:val="22"/>
        </w:rPr>
        <w:instrText xml:space="preserve"> FORMCHECKBOX </w:instrText>
      </w:r>
      <w:r w:rsidR="00156B5F" w:rsidRPr="00981C3A">
        <w:rPr>
          <w:rFonts w:asciiTheme="minorHAnsi" w:eastAsia="Calibri" w:hAnsiTheme="minorHAnsi" w:cs="Open Sans SemiBold"/>
          <w:sz w:val="22"/>
          <w:szCs w:val="22"/>
        </w:rPr>
      </w:r>
      <w:r w:rsidR="00156B5F" w:rsidRPr="00981C3A">
        <w:rPr>
          <w:rFonts w:asciiTheme="minorHAnsi" w:eastAsia="Calibri" w:hAnsiTheme="minorHAnsi" w:cs="Open Sans SemiBold"/>
          <w:sz w:val="22"/>
          <w:szCs w:val="22"/>
        </w:rPr>
        <w:fldChar w:fldCharType="separate"/>
      </w:r>
      <w:r w:rsidR="00156B5F" w:rsidRPr="00981C3A">
        <w:rPr>
          <w:rFonts w:asciiTheme="minorHAnsi" w:eastAsia="Calibri" w:hAnsiTheme="minorHAnsi" w:cs="Open Sans SemiBold"/>
          <w:sz w:val="22"/>
          <w:szCs w:val="22"/>
        </w:rPr>
        <w:fldChar w:fldCharType="end"/>
      </w:r>
      <w:r w:rsidR="00156B5F" w:rsidRPr="00981C3A">
        <w:rPr>
          <w:rFonts w:asciiTheme="minorHAnsi" w:eastAsia="Calibri" w:hAnsiTheme="minorHAnsi" w:cs="Open Sans SemiBold"/>
          <w:sz w:val="22"/>
          <w:szCs w:val="22"/>
        </w:rPr>
        <w:t>nee</w:t>
      </w:r>
    </w:p>
    <w:p w14:paraId="635E5347" w14:textId="34ADB950" w:rsidR="00166806" w:rsidRDefault="00166806" w:rsidP="00156B5F">
      <w:pPr>
        <w:spacing w:line="276" w:lineRule="auto"/>
        <w:outlineLvl w:val="0"/>
        <w:rPr>
          <w:rFonts w:asciiTheme="minorHAnsi" w:eastAsia="Calibri" w:hAnsiTheme="minorHAnsi"/>
          <w:sz w:val="22"/>
          <w:szCs w:val="22"/>
        </w:rPr>
      </w:pPr>
      <w:r w:rsidRPr="00981C3A">
        <w:rPr>
          <w:rFonts w:asciiTheme="minorHAnsi" w:eastAsia="Calibri" w:hAnsiTheme="minorHAnsi"/>
          <w:sz w:val="22"/>
          <w:szCs w:val="22"/>
        </w:rPr>
        <w:fldChar w:fldCharType="begin">
          <w:ffData>
            <w:name w:val="Text16"/>
            <w:enabled/>
            <w:calcOnExit w:val="0"/>
            <w:textInput/>
          </w:ffData>
        </w:fldChar>
      </w:r>
      <w:bookmarkStart w:id="25" w:name="Text16"/>
      <w:r w:rsidRPr="00981C3A">
        <w:rPr>
          <w:rFonts w:asciiTheme="minorHAnsi" w:eastAsia="Calibri" w:hAnsiTheme="minorHAnsi"/>
          <w:sz w:val="22"/>
          <w:szCs w:val="22"/>
        </w:rPr>
        <w:instrText xml:space="preserve"> FORMTEXT </w:instrText>
      </w:r>
      <w:r w:rsidRPr="00981C3A">
        <w:rPr>
          <w:rFonts w:asciiTheme="minorHAnsi" w:eastAsia="Calibri" w:hAnsiTheme="minorHAnsi"/>
          <w:sz w:val="22"/>
          <w:szCs w:val="22"/>
        </w:rPr>
      </w:r>
      <w:r w:rsidRPr="00981C3A">
        <w:rPr>
          <w:rFonts w:asciiTheme="minorHAnsi" w:eastAsia="Calibri" w:hAnsiTheme="minorHAnsi"/>
          <w:sz w:val="22"/>
          <w:szCs w:val="22"/>
        </w:rPr>
        <w:fldChar w:fldCharType="separate"/>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sz w:val="22"/>
          <w:szCs w:val="22"/>
        </w:rPr>
        <w:fldChar w:fldCharType="end"/>
      </w:r>
      <w:bookmarkEnd w:id="25"/>
    </w:p>
    <w:p w14:paraId="1300BC18" w14:textId="77777777" w:rsidR="00156B5F" w:rsidRDefault="00156B5F" w:rsidP="00156B5F">
      <w:pPr>
        <w:spacing w:line="276" w:lineRule="auto"/>
        <w:outlineLvl w:val="0"/>
        <w:rPr>
          <w:rFonts w:asciiTheme="minorHAnsi" w:eastAsia="Calibri" w:hAnsiTheme="minorHAnsi" w:cs="Open Sans SemiBold"/>
          <w:sz w:val="22"/>
          <w:szCs w:val="22"/>
        </w:rPr>
      </w:pPr>
    </w:p>
    <w:p w14:paraId="71E31B78" w14:textId="30A1BE82" w:rsidR="00166806" w:rsidRDefault="00156B5F" w:rsidP="00156B5F">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Bodem belastende activiteiten</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477E93E4" w14:textId="5DFC7ABA" w:rsidR="00166806" w:rsidRDefault="00166806" w:rsidP="00156B5F">
      <w:pPr>
        <w:spacing w:line="276" w:lineRule="auto"/>
        <w:outlineLvl w:val="0"/>
        <w:rPr>
          <w:rFonts w:asciiTheme="minorHAnsi" w:eastAsia="Calibri" w:hAnsiTheme="minorHAnsi"/>
          <w:sz w:val="22"/>
          <w:szCs w:val="22"/>
        </w:rPr>
      </w:pPr>
      <w:r w:rsidRPr="00981C3A">
        <w:rPr>
          <w:rFonts w:asciiTheme="minorHAnsi" w:eastAsia="Calibri" w:hAnsiTheme="minorHAnsi"/>
          <w:sz w:val="22"/>
          <w:szCs w:val="22"/>
        </w:rPr>
        <w:fldChar w:fldCharType="begin">
          <w:ffData>
            <w:name w:val="Text16"/>
            <w:enabled/>
            <w:calcOnExit w:val="0"/>
            <w:textInput/>
          </w:ffData>
        </w:fldChar>
      </w:r>
      <w:r w:rsidRPr="00981C3A">
        <w:rPr>
          <w:rFonts w:asciiTheme="minorHAnsi" w:eastAsia="Calibri" w:hAnsiTheme="minorHAnsi"/>
          <w:sz w:val="22"/>
          <w:szCs w:val="22"/>
        </w:rPr>
        <w:instrText xml:space="preserve"> FORMTEXT </w:instrText>
      </w:r>
      <w:r w:rsidRPr="00981C3A">
        <w:rPr>
          <w:rFonts w:asciiTheme="minorHAnsi" w:eastAsia="Calibri" w:hAnsiTheme="minorHAnsi"/>
          <w:sz w:val="22"/>
          <w:szCs w:val="22"/>
        </w:rPr>
      </w:r>
      <w:r w:rsidRPr="00981C3A">
        <w:rPr>
          <w:rFonts w:asciiTheme="minorHAnsi" w:eastAsia="Calibri" w:hAnsiTheme="minorHAnsi"/>
          <w:sz w:val="22"/>
          <w:szCs w:val="22"/>
        </w:rPr>
        <w:fldChar w:fldCharType="separate"/>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sz w:val="22"/>
          <w:szCs w:val="22"/>
        </w:rPr>
        <w:fldChar w:fldCharType="end"/>
      </w:r>
    </w:p>
    <w:p w14:paraId="1CB06CDA" w14:textId="77777777" w:rsidR="00166806" w:rsidRDefault="00166806" w:rsidP="00156B5F">
      <w:pPr>
        <w:spacing w:line="276" w:lineRule="auto"/>
        <w:outlineLvl w:val="0"/>
        <w:rPr>
          <w:rFonts w:asciiTheme="minorHAnsi" w:eastAsia="Calibri" w:hAnsiTheme="minorHAnsi"/>
          <w:sz w:val="22"/>
          <w:szCs w:val="22"/>
        </w:rPr>
      </w:pPr>
    </w:p>
    <w:p w14:paraId="10C54AEF" w14:textId="53DB3494" w:rsidR="00166806" w:rsidRDefault="00166806" w:rsidP="00156B5F">
      <w:pPr>
        <w:spacing w:line="276" w:lineRule="auto"/>
        <w:outlineLvl w:val="0"/>
        <w:rPr>
          <w:rFonts w:asciiTheme="minorHAnsi" w:eastAsia="Calibri" w:hAnsiTheme="minorHAnsi"/>
          <w:sz w:val="22"/>
          <w:szCs w:val="22"/>
        </w:rPr>
      </w:pPr>
      <w:r>
        <w:rPr>
          <w:rFonts w:asciiTheme="minorHAnsi" w:eastAsia="Calibri" w:hAnsiTheme="minorHAnsi"/>
          <w:sz w:val="22"/>
          <w:szCs w:val="22"/>
        </w:rPr>
        <w:t>Activiteiten verband houdende met luchtkwaliteit (fijn stof, geur etc.)</w:t>
      </w:r>
      <w:r>
        <w:rPr>
          <w:rFonts w:asciiTheme="minorHAnsi" w:eastAsia="Calibri" w:hAnsiTheme="minorHAnsi"/>
          <w:sz w:val="22"/>
          <w:szCs w:val="22"/>
        </w:rPr>
        <w:tab/>
      </w:r>
      <w:r>
        <w:rPr>
          <w:rFonts w:asciiTheme="minorHAnsi" w:eastAsia="Calibri" w:hAnsiTheme="minorHAnsi"/>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3B7CBFBE" w14:textId="3BD4BD0E" w:rsidR="00166806" w:rsidRDefault="00166806" w:rsidP="00156B5F">
      <w:pPr>
        <w:spacing w:line="276" w:lineRule="auto"/>
        <w:outlineLvl w:val="0"/>
        <w:rPr>
          <w:rFonts w:asciiTheme="minorHAnsi" w:eastAsia="Calibri" w:hAnsiTheme="minorHAnsi"/>
          <w:sz w:val="22"/>
          <w:szCs w:val="22"/>
        </w:rPr>
      </w:pPr>
      <w:r w:rsidRPr="00981C3A">
        <w:rPr>
          <w:rFonts w:asciiTheme="minorHAnsi" w:eastAsia="Calibri" w:hAnsiTheme="minorHAnsi"/>
          <w:sz w:val="22"/>
          <w:szCs w:val="22"/>
        </w:rPr>
        <w:fldChar w:fldCharType="begin">
          <w:ffData>
            <w:name w:val="Text16"/>
            <w:enabled/>
            <w:calcOnExit w:val="0"/>
            <w:textInput/>
          </w:ffData>
        </w:fldChar>
      </w:r>
      <w:r w:rsidRPr="00981C3A">
        <w:rPr>
          <w:rFonts w:asciiTheme="minorHAnsi" w:eastAsia="Calibri" w:hAnsiTheme="minorHAnsi"/>
          <w:sz w:val="22"/>
          <w:szCs w:val="22"/>
        </w:rPr>
        <w:instrText xml:space="preserve"> FORMTEXT </w:instrText>
      </w:r>
      <w:r w:rsidRPr="00981C3A">
        <w:rPr>
          <w:rFonts w:asciiTheme="minorHAnsi" w:eastAsia="Calibri" w:hAnsiTheme="minorHAnsi"/>
          <w:sz w:val="22"/>
          <w:szCs w:val="22"/>
        </w:rPr>
      </w:r>
      <w:r w:rsidRPr="00981C3A">
        <w:rPr>
          <w:rFonts w:asciiTheme="minorHAnsi" w:eastAsia="Calibri" w:hAnsiTheme="minorHAnsi"/>
          <w:sz w:val="22"/>
          <w:szCs w:val="22"/>
        </w:rPr>
        <w:fldChar w:fldCharType="separate"/>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sz w:val="22"/>
          <w:szCs w:val="22"/>
        </w:rPr>
        <w:fldChar w:fldCharType="end"/>
      </w:r>
    </w:p>
    <w:p w14:paraId="13EE58B0" w14:textId="77777777" w:rsidR="00B05EDF" w:rsidRDefault="00B05EDF" w:rsidP="00156B5F">
      <w:pPr>
        <w:spacing w:line="276" w:lineRule="auto"/>
        <w:outlineLvl w:val="0"/>
        <w:rPr>
          <w:rFonts w:asciiTheme="minorHAnsi" w:eastAsia="Calibri" w:hAnsiTheme="minorHAnsi"/>
          <w:sz w:val="22"/>
          <w:szCs w:val="22"/>
        </w:rPr>
      </w:pPr>
    </w:p>
    <w:p w14:paraId="09527B2D" w14:textId="2C227BC7" w:rsidR="00B05EDF" w:rsidRDefault="00B05EDF" w:rsidP="00156B5F">
      <w:pPr>
        <w:spacing w:line="276" w:lineRule="auto"/>
        <w:outlineLvl w:val="0"/>
        <w:rPr>
          <w:rFonts w:asciiTheme="minorHAnsi" w:eastAsia="Calibri" w:hAnsiTheme="minorHAnsi"/>
          <w:sz w:val="22"/>
          <w:szCs w:val="22"/>
        </w:rPr>
      </w:pPr>
      <w:r>
        <w:rPr>
          <w:rFonts w:asciiTheme="minorHAnsi" w:eastAsia="Calibri" w:hAnsiTheme="minorHAnsi"/>
          <w:sz w:val="22"/>
          <w:szCs w:val="22"/>
        </w:rPr>
        <w:t>Activiteiten met een invloed op natuurgebieden</w:t>
      </w:r>
      <w:r>
        <w:rPr>
          <w:rFonts w:asciiTheme="minorHAnsi" w:eastAsia="Calibri" w:hAnsiTheme="minorHAnsi"/>
          <w:sz w:val="22"/>
          <w:szCs w:val="22"/>
        </w:rPr>
        <w:tab/>
      </w:r>
      <w:r>
        <w:rPr>
          <w:rFonts w:asciiTheme="minorHAnsi" w:eastAsia="Calibri" w:hAnsiTheme="minorHAnsi"/>
          <w:sz w:val="22"/>
          <w:szCs w:val="22"/>
        </w:rPr>
        <w:tab/>
      </w:r>
      <w:r>
        <w:rPr>
          <w:rFonts w:asciiTheme="minorHAnsi" w:eastAsia="Calibri" w:hAnsiTheme="minorHAnsi"/>
          <w:sz w:val="22"/>
          <w:szCs w:val="22"/>
        </w:rPr>
        <w:tab/>
      </w:r>
      <w:r>
        <w:rPr>
          <w:rFonts w:asciiTheme="minorHAnsi" w:eastAsia="Calibri" w:hAnsiTheme="minorHAnsi"/>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w:t>
      </w:r>
      <w:r>
        <w:rPr>
          <w:rFonts w:asciiTheme="minorHAnsi" w:eastAsia="Calibri" w:hAnsiTheme="minorHAnsi" w:cs="Open Sans SemiBold"/>
          <w:sz w:val="22"/>
          <w:szCs w:val="22"/>
        </w:rPr>
        <w:t>e</w:t>
      </w:r>
    </w:p>
    <w:p w14:paraId="61E5060D" w14:textId="77777777" w:rsidR="00B05EDF" w:rsidRDefault="00B05EDF" w:rsidP="00B05EDF">
      <w:pPr>
        <w:spacing w:line="276" w:lineRule="auto"/>
        <w:outlineLvl w:val="0"/>
        <w:rPr>
          <w:rFonts w:asciiTheme="minorHAnsi" w:eastAsia="Calibri" w:hAnsiTheme="minorHAnsi"/>
          <w:sz w:val="22"/>
          <w:szCs w:val="22"/>
        </w:rPr>
      </w:pPr>
      <w:r w:rsidRPr="00981C3A">
        <w:rPr>
          <w:rFonts w:asciiTheme="minorHAnsi" w:eastAsia="Calibri" w:hAnsiTheme="minorHAnsi"/>
          <w:sz w:val="22"/>
          <w:szCs w:val="22"/>
        </w:rPr>
        <w:fldChar w:fldCharType="begin">
          <w:ffData>
            <w:name w:val="Text16"/>
            <w:enabled/>
            <w:calcOnExit w:val="0"/>
            <w:textInput/>
          </w:ffData>
        </w:fldChar>
      </w:r>
      <w:r w:rsidRPr="00981C3A">
        <w:rPr>
          <w:rFonts w:asciiTheme="minorHAnsi" w:eastAsia="Calibri" w:hAnsiTheme="minorHAnsi"/>
          <w:sz w:val="22"/>
          <w:szCs w:val="22"/>
        </w:rPr>
        <w:instrText xml:space="preserve"> FORMTEXT </w:instrText>
      </w:r>
      <w:r w:rsidRPr="00981C3A">
        <w:rPr>
          <w:rFonts w:asciiTheme="minorHAnsi" w:eastAsia="Calibri" w:hAnsiTheme="minorHAnsi"/>
          <w:sz w:val="22"/>
          <w:szCs w:val="22"/>
        </w:rPr>
      </w:r>
      <w:r w:rsidRPr="00981C3A">
        <w:rPr>
          <w:rFonts w:asciiTheme="minorHAnsi" w:eastAsia="Calibri" w:hAnsiTheme="minorHAnsi"/>
          <w:sz w:val="22"/>
          <w:szCs w:val="22"/>
        </w:rPr>
        <w:fldChar w:fldCharType="separate"/>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noProof/>
          <w:sz w:val="22"/>
          <w:szCs w:val="22"/>
        </w:rPr>
        <w:t> </w:t>
      </w:r>
      <w:r w:rsidRPr="00981C3A">
        <w:rPr>
          <w:rFonts w:asciiTheme="minorHAnsi" w:eastAsia="Calibri" w:hAnsiTheme="minorHAnsi"/>
          <w:sz w:val="22"/>
          <w:szCs w:val="22"/>
        </w:rPr>
        <w:fldChar w:fldCharType="end"/>
      </w:r>
    </w:p>
    <w:p w14:paraId="250B9D0D" w14:textId="77777777" w:rsidR="00B05EDF" w:rsidRDefault="00B05EDF" w:rsidP="00B05EDF">
      <w:pPr>
        <w:spacing w:line="276" w:lineRule="auto"/>
        <w:outlineLvl w:val="0"/>
        <w:rPr>
          <w:rFonts w:asciiTheme="minorHAnsi" w:eastAsia="Calibri" w:hAnsiTheme="minorHAnsi"/>
          <w:sz w:val="22"/>
          <w:szCs w:val="22"/>
        </w:rPr>
      </w:pPr>
    </w:p>
    <w:p w14:paraId="22A2B243" w14:textId="77777777" w:rsidR="00156B5F" w:rsidRPr="00156B5F" w:rsidRDefault="00156B5F" w:rsidP="00156B5F">
      <w:pPr>
        <w:spacing w:line="276" w:lineRule="auto"/>
        <w:outlineLvl w:val="0"/>
        <w:rPr>
          <w:rFonts w:asciiTheme="minorHAnsi" w:eastAsia="Calibri" w:hAnsiTheme="minorHAnsi" w:cs="Open Sans SemiBold"/>
          <w:sz w:val="22"/>
          <w:szCs w:val="22"/>
        </w:rPr>
      </w:pPr>
    </w:p>
    <w:p w14:paraId="27CF3A21" w14:textId="264B1E93" w:rsidR="009722B3" w:rsidRDefault="009722B3" w:rsidP="009722B3">
      <w:pPr>
        <w:spacing w:line="276" w:lineRule="auto"/>
        <w:ind w:left="284" w:hanging="284"/>
        <w:contextualSpacing/>
        <w:outlineLvl w:val="1"/>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t>Duurzaamheid</w:t>
      </w:r>
    </w:p>
    <w:p w14:paraId="09C43EA0" w14:textId="77777777" w:rsidR="003D3A70" w:rsidRDefault="00DF26F0" w:rsidP="00BF1B8D">
      <w:pPr>
        <w:spacing w:line="276" w:lineRule="auto"/>
        <w:outlineLvl w:val="0"/>
        <w:rPr>
          <w:rFonts w:asciiTheme="minorHAnsi" w:eastAsia="Calibri" w:hAnsiTheme="minorHAnsi" w:cs="Open Sans SemiBold"/>
          <w:b/>
          <w:bCs/>
          <w:sz w:val="22"/>
          <w:szCs w:val="22"/>
        </w:rPr>
      </w:pPr>
      <w:r>
        <w:rPr>
          <w:rFonts w:asciiTheme="minorHAnsi" w:eastAsia="Calibri" w:hAnsiTheme="minorHAnsi" w:cs="Open Sans SemiBold"/>
          <w:b/>
          <w:bCs/>
          <w:sz w:val="22"/>
          <w:szCs w:val="22"/>
        </w:rPr>
        <w:t xml:space="preserve">Beoogt u met uw initiatief </w:t>
      </w:r>
      <w:r w:rsidR="003D3A70">
        <w:rPr>
          <w:rFonts w:asciiTheme="minorHAnsi" w:eastAsia="Calibri" w:hAnsiTheme="minorHAnsi" w:cs="Open Sans SemiBold"/>
          <w:b/>
          <w:bCs/>
          <w:sz w:val="22"/>
          <w:szCs w:val="22"/>
        </w:rPr>
        <w:t>(</w:t>
      </w:r>
      <w:r>
        <w:rPr>
          <w:rFonts w:asciiTheme="minorHAnsi" w:eastAsia="Calibri" w:hAnsiTheme="minorHAnsi" w:cs="Open Sans SemiBold"/>
          <w:b/>
          <w:bCs/>
          <w:sz w:val="22"/>
          <w:szCs w:val="22"/>
        </w:rPr>
        <w:t xml:space="preserve">in geval van </w:t>
      </w:r>
      <w:r w:rsidR="009722B3">
        <w:rPr>
          <w:rFonts w:asciiTheme="minorHAnsi" w:eastAsia="Calibri" w:hAnsiTheme="minorHAnsi" w:cs="Open Sans SemiBold"/>
          <w:b/>
          <w:bCs/>
          <w:sz w:val="22"/>
          <w:szCs w:val="22"/>
        </w:rPr>
        <w:t xml:space="preserve">transformatie </w:t>
      </w:r>
      <w:r>
        <w:rPr>
          <w:rFonts w:asciiTheme="minorHAnsi" w:eastAsia="Calibri" w:hAnsiTheme="minorHAnsi" w:cs="Open Sans SemiBold"/>
          <w:b/>
          <w:bCs/>
          <w:sz w:val="22"/>
          <w:szCs w:val="22"/>
        </w:rPr>
        <w:t>van bestaande bouw</w:t>
      </w:r>
      <w:r w:rsidR="003D3A70">
        <w:rPr>
          <w:rFonts w:asciiTheme="minorHAnsi" w:eastAsia="Calibri" w:hAnsiTheme="minorHAnsi" w:cs="Open Sans SemiBold"/>
          <w:b/>
          <w:bCs/>
          <w:sz w:val="22"/>
          <w:szCs w:val="22"/>
        </w:rPr>
        <w:t xml:space="preserve">) </w:t>
      </w:r>
    </w:p>
    <w:p w14:paraId="5E015958" w14:textId="0069EF03" w:rsidR="00BF1B8D" w:rsidRDefault="003D3A70" w:rsidP="00BF1B8D">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b/>
          <w:bCs/>
          <w:sz w:val="22"/>
          <w:szCs w:val="22"/>
        </w:rPr>
        <w:t xml:space="preserve">het behalen van een </w:t>
      </w:r>
      <w:r w:rsidR="009722B3">
        <w:rPr>
          <w:rFonts w:asciiTheme="minorHAnsi" w:eastAsia="Calibri" w:hAnsiTheme="minorHAnsi" w:cs="Open Sans SemiBold"/>
          <w:b/>
          <w:bCs/>
          <w:sz w:val="22"/>
          <w:szCs w:val="22"/>
        </w:rPr>
        <w:t>BENG</w:t>
      </w:r>
      <w:r>
        <w:rPr>
          <w:rFonts w:asciiTheme="minorHAnsi" w:eastAsia="Calibri" w:hAnsiTheme="minorHAnsi" w:cs="Open Sans SemiBold"/>
          <w:b/>
          <w:bCs/>
          <w:sz w:val="22"/>
          <w:szCs w:val="22"/>
        </w:rPr>
        <w:t xml:space="preserve"> kwalificatie?</w:t>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sidR="009722B3"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9722B3" w:rsidRPr="00981C3A">
        <w:rPr>
          <w:rFonts w:asciiTheme="minorHAnsi" w:eastAsia="Calibri" w:hAnsiTheme="minorHAnsi" w:cs="Open Sans SemiBold"/>
          <w:sz w:val="22"/>
          <w:szCs w:val="22"/>
        </w:rPr>
        <w:instrText xml:space="preserve"> FORMCHECKBOX </w:instrText>
      </w:r>
      <w:r w:rsidR="009722B3" w:rsidRPr="00981C3A">
        <w:rPr>
          <w:rFonts w:asciiTheme="minorHAnsi" w:eastAsia="Calibri" w:hAnsiTheme="minorHAnsi" w:cs="Open Sans SemiBold"/>
          <w:sz w:val="22"/>
          <w:szCs w:val="22"/>
        </w:rPr>
      </w:r>
      <w:r w:rsidR="009722B3" w:rsidRPr="00981C3A">
        <w:rPr>
          <w:rFonts w:asciiTheme="minorHAnsi" w:eastAsia="Calibri" w:hAnsiTheme="minorHAnsi" w:cs="Open Sans SemiBold"/>
          <w:sz w:val="22"/>
          <w:szCs w:val="22"/>
        </w:rPr>
        <w:fldChar w:fldCharType="separate"/>
      </w:r>
      <w:r w:rsidR="009722B3" w:rsidRPr="00981C3A">
        <w:rPr>
          <w:rFonts w:asciiTheme="minorHAnsi" w:eastAsia="Calibri" w:hAnsiTheme="minorHAnsi" w:cs="Open Sans SemiBold"/>
          <w:sz w:val="22"/>
          <w:szCs w:val="22"/>
        </w:rPr>
        <w:fldChar w:fldCharType="end"/>
      </w:r>
      <w:r w:rsidR="009722B3" w:rsidRPr="00981C3A">
        <w:rPr>
          <w:rFonts w:asciiTheme="minorHAnsi" w:eastAsia="Calibri" w:hAnsiTheme="minorHAnsi" w:cs="Open Sans SemiBold"/>
          <w:sz w:val="22"/>
          <w:szCs w:val="22"/>
        </w:rPr>
        <w:t>ja</w:t>
      </w:r>
      <w:r w:rsidR="009722B3" w:rsidRPr="00981C3A">
        <w:rPr>
          <w:rFonts w:asciiTheme="minorHAnsi" w:eastAsia="Calibri" w:hAnsiTheme="minorHAnsi" w:cs="Open Sans SemiBold"/>
          <w:sz w:val="22"/>
          <w:szCs w:val="22"/>
        </w:rPr>
        <w:tab/>
      </w:r>
      <w:r w:rsidR="009722B3"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009722B3" w:rsidRPr="00981C3A">
        <w:rPr>
          <w:rFonts w:asciiTheme="minorHAnsi" w:eastAsia="Calibri" w:hAnsiTheme="minorHAnsi" w:cs="Open Sans SemiBold"/>
          <w:sz w:val="22"/>
          <w:szCs w:val="22"/>
        </w:rPr>
        <w:instrText xml:space="preserve"> FORMCHECKBOX </w:instrText>
      </w:r>
      <w:r w:rsidR="009722B3" w:rsidRPr="00981C3A">
        <w:rPr>
          <w:rFonts w:asciiTheme="minorHAnsi" w:eastAsia="Calibri" w:hAnsiTheme="minorHAnsi" w:cs="Open Sans SemiBold"/>
          <w:sz w:val="22"/>
          <w:szCs w:val="22"/>
        </w:rPr>
      </w:r>
      <w:r w:rsidR="009722B3" w:rsidRPr="00981C3A">
        <w:rPr>
          <w:rFonts w:asciiTheme="minorHAnsi" w:eastAsia="Calibri" w:hAnsiTheme="minorHAnsi" w:cs="Open Sans SemiBold"/>
          <w:sz w:val="22"/>
          <w:szCs w:val="22"/>
        </w:rPr>
        <w:fldChar w:fldCharType="separate"/>
      </w:r>
      <w:r w:rsidR="009722B3" w:rsidRPr="00981C3A">
        <w:rPr>
          <w:rFonts w:asciiTheme="minorHAnsi" w:eastAsia="Calibri" w:hAnsiTheme="minorHAnsi" w:cs="Open Sans SemiBold"/>
          <w:sz w:val="22"/>
          <w:szCs w:val="22"/>
        </w:rPr>
        <w:fldChar w:fldCharType="end"/>
      </w:r>
      <w:r w:rsidR="009722B3" w:rsidRPr="00981C3A">
        <w:rPr>
          <w:rFonts w:asciiTheme="minorHAnsi" w:eastAsia="Calibri" w:hAnsiTheme="minorHAnsi" w:cs="Open Sans SemiBold"/>
          <w:sz w:val="22"/>
          <w:szCs w:val="22"/>
        </w:rPr>
        <w:t>nee</w:t>
      </w:r>
    </w:p>
    <w:p w14:paraId="3A52B6B0" w14:textId="0DFC6027" w:rsidR="003D3A70" w:rsidRDefault="00EC2140" w:rsidP="003D3A70">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Wat gaat u hier voor doen</w:t>
      </w:r>
      <w:r w:rsidR="003D3A70">
        <w:rPr>
          <w:rFonts w:asciiTheme="minorHAnsi" w:eastAsia="Calibri" w:hAnsiTheme="minorHAnsi" w:cs="Open Sans SemiBold"/>
          <w:sz w:val="22"/>
          <w:szCs w:val="22"/>
        </w:rPr>
        <w:t>?</w:t>
      </w:r>
    </w:p>
    <w:p w14:paraId="681F3A3B" w14:textId="77777777" w:rsidR="003D3A70" w:rsidRDefault="003D3A70" w:rsidP="003D3A70">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5605F07B" w14:textId="77777777" w:rsidR="00DF26F0" w:rsidRPr="00DF26F0" w:rsidRDefault="00DF26F0" w:rsidP="00BF1B8D">
      <w:pPr>
        <w:spacing w:line="276" w:lineRule="auto"/>
        <w:outlineLvl w:val="0"/>
        <w:rPr>
          <w:rFonts w:asciiTheme="minorHAnsi" w:eastAsia="Calibri" w:hAnsiTheme="minorHAnsi" w:cs="Open Sans SemiBold"/>
          <w:b/>
          <w:bCs/>
          <w:sz w:val="22"/>
          <w:szCs w:val="22"/>
        </w:rPr>
      </w:pPr>
    </w:p>
    <w:p w14:paraId="0855DEDF" w14:textId="56855485" w:rsidR="00BF1B8D" w:rsidRDefault="003D3A70" w:rsidP="00BF1B8D">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b/>
          <w:bCs/>
          <w:sz w:val="22"/>
          <w:szCs w:val="22"/>
        </w:rPr>
        <w:t xml:space="preserve">Gaat u principes van </w:t>
      </w:r>
      <w:r w:rsidR="00BF1B8D">
        <w:rPr>
          <w:rFonts w:asciiTheme="minorHAnsi" w:eastAsia="Calibri" w:hAnsiTheme="minorHAnsi" w:cs="Open Sans SemiBold"/>
          <w:b/>
          <w:bCs/>
          <w:sz w:val="22"/>
          <w:szCs w:val="22"/>
        </w:rPr>
        <w:t>circulaire bouw</w:t>
      </w:r>
      <w:r>
        <w:rPr>
          <w:rFonts w:asciiTheme="minorHAnsi" w:eastAsia="Calibri" w:hAnsiTheme="minorHAnsi" w:cs="Open Sans SemiBold"/>
          <w:b/>
          <w:bCs/>
          <w:sz w:val="22"/>
          <w:szCs w:val="22"/>
        </w:rPr>
        <w:t xml:space="preserve"> hanteren voor uw initiatief</w:t>
      </w:r>
      <w:r w:rsidR="00BF1B8D">
        <w:rPr>
          <w:rFonts w:asciiTheme="minorHAnsi" w:eastAsia="Calibri" w:hAnsiTheme="minorHAnsi" w:cs="Open Sans SemiBold"/>
          <w:b/>
          <w:bCs/>
          <w:sz w:val="22"/>
          <w:szCs w:val="22"/>
        </w:rPr>
        <w:t>?</w:t>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sidR="00BF1B8D"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BF1B8D" w:rsidRPr="00981C3A">
        <w:rPr>
          <w:rFonts w:asciiTheme="minorHAnsi" w:eastAsia="Calibri" w:hAnsiTheme="minorHAnsi" w:cs="Open Sans SemiBold"/>
          <w:sz w:val="22"/>
          <w:szCs w:val="22"/>
        </w:rPr>
        <w:instrText xml:space="preserve"> FORMCHECKBOX </w:instrText>
      </w:r>
      <w:r w:rsidR="00BF1B8D" w:rsidRPr="00981C3A">
        <w:rPr>
          <w:rFonts w:asciiTheme="minorHAnsi" w:eastAsia="Calibri" w:hAnsiTheme="minorHAnsi" w:cs="Open Sans SemiBold"/>
          <w:sz w:val="22"/>
          <w:szCs w:val="22"/>
        </w:rPr>
      </w:r>
      <w:r w:rsidR="00BF1B8D" w:rsidRPr="00981C3A">
        <w:rPr>
          <w:rFonts w:asciiTheme="minorHAnsi" w:eastAsia="Calibri" w:hAnsiTheme="minorHAnsi" w:cs="Open Sans SemiBold"/>
          <w:sz w:val="22"/>
          <w:szCs w:val="22"/>
        </w:rPr>
        <w:fldChar w:fldCharType="separate"/>
      </w:r>
      <w:r w:rsidR="00BF1B8D" w:rsidRPr="00981C3A">
        <w:rPr>
          <w:rFonts w:asciiTheme="minorHAnsi" w:eastAsia="Calibri" w:hAnsiTheme="minorHAnsi" w:cs="Open Sans SemiBold"/>
          <w:sz w:val="22"/>
          <w:szCs w:val="22"/>
        </w:rPr>
        <w:fldChar w:fldCharType="end"/>
      </w:r>
      <w:r w:rsidR="00BF1B8D" w:rsidRPr="00981C3A">
        <w:rPr>
          <w:rFonts w:asciiTheme="minorHAnsi" w:eastAsia="Calibri" w:hAnsiTheme="minorHAnsi" w:cs="Open Sans SemiBold"/>
          <w:sz w:val="22"/>
          <w:szCs w:val="22"/>
        </w:rPr>
        <w:t>ja</w:t>
      </w:r>
      <w:r w:rsidR="00BF1B8D" w:rsidRPr="00981C3A">
        <w:rPr>
          <w:rFonts w:asciiTheme="minorHAnsi" w:eastAsia="Calibri" w:hAnsiTheme="minorHAnsi" w:cs="Open Sans SemiBold"/>
          <w:sz w:val="22"/>
          <w:szCs w:val="22"/>
        </w:rPr>
        <w:tab/>
      </w:r>
      <w:r w:rsidR="00BF1B8D"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00BF1B8D" w:rsidRPr="00981C3A">
        <w:rPr>
          <w:rFonts w:asciiTheme="minorHAnsi" w:eastAsia="Calibri" w:hAnsiTheme="minorHAnsi" w:cs="Open Sans SemiBold"/>
          <w:sz w:val="22"/>
          <w:szCs w:val="22"/>
        </w:rPr>
        <w:instrText xml:space="preserve"> FORMCHECKBOX </w:instrText>
      </w:r>
      <w:r w:rsidR="00BF1B8D" w:rsidRPr="00981C3A">
        <w:rPr>
          <w:rFonts w:asciiTheme="minorHAnsi" w:eastAsia="Calibri" w:hAnsiTheme="minorHAnsi" w:cs="Open Sans SemiBold"/>
          <w:sz w:val="22"/>
          <w:szCs w:val="22"/>
        </w:rPr>
      </w:r>
      <w:r w:rsidR="00BF1B8D" w:rsidRPr="00981C3A">
        <w:rPr>
          <w:rFonts w:asciiTheme="minorHAnsi" w:eastAsia="Calibri" w:hAnsiTheme="minorHAnsi" w:cs="Open Sans SemiBold"/>
          <w:sz w:val="22"/>
          <w:szCs w:val="22"/>
        </w:rPr>
        <w:fldChar w:fldCharType="separate"/>
      </w:r>
      <w:r w:rsidR="00BF1B8D" w:rsidRPr="00981C3A">
        <w:rPr>
          <w:rFonts w:asciiTheme="minorHAnsi" w:eastAsia="Calibri" w:hAnsiTheme="minorHAnsi" w:cs="Open Sans SemiBold"/>
          <w:sz w:val="22"/>
          <w:szCs w:val="22"/>
        </w:rPr>
        <w:fldChar w:fldCharType="end"/>
      </w:r>
      <w:r w:rsidR="00BF1B8D" w:rsidRPr="00981C3A">
        <w:rPr>
          <w:rFonts w:asciiTheme="minorHAnsi" w:eastAsia="Calibri" w:hAnsiTheme="minorHAnsi" w:cs="Open Sans SemiBold"/>
          <w:sz w:val="22"/>
          <w:szCs w:val="22"/>
        </w:rPr>
        <w:t>nee</w:t>
      </w:r>
    </w:p>
    <w:p w14:paraId="388C6E41" w14:textId="4DECB2E8" w:rsidR="003D3A70" w:rsidRDefault="00EC2140" w:rsidP="00BF1B8D">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Hoe past u deze toe</w:t>
      </w:r>
      <w:r w:rsidR="003D3A70">
        <w:rPr>
          <w:rFonts w:asciiTheme="minorHAnsi" w:eastAsia="Calibri" w:hAnsiTheme="minorHAnsi" w:cs="Open Sans SemiBold"/>
          <w:sz w:val="22"/>
          <w:szCs w:val="22"/>
        </w:rPr>
        <w:t>?</w:t>
      </w:r>
    </w:p>
    <w:p w14:paraId="12FD9BD7" w14:textId="77777777" w:rsidR="003D3A70" w:rsidRPr="00981C3A" w:rsidRDefault="003D3A70" w:rsidP="003D3A70">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46304BDE" w14:textId="77777777" w:rsidR="003D3A70" w:rsidRDefault="003D3A70" w:rsidP="00BF1B8D">
      <w:pPr>
        <w:spacing w:line="276" w:lineRule="auto"/>
        <w:outlineLvl w:val="0"/>
        <w:rPr>
          <w:rFonts w:asciiTheme="minorHAnsi" w:eastAsia="Calibri" w:hAnsiTheme="minorHAnsi" w:cs="Open Sans SemiBold"/>
          <w:sz w:val="22"/>
          <w:szCs w:val="22"/>
        </w:rPr>
      </w:pPr>
    </w:p>
    <w:p w14:paraId="3BE84EDB" w14:textId="06B89816" w:rsidR="003D3A70" w:rsidRDefault="003D3A70" w:rsidP="003D3A70">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b/>
          <w:bCs/>
          <w:sz w:val="22"/>
          <w:szCs w:val="22"/>
        </w:rPr>
        <w:t>Past u klimaat adaptieve maatregelen toe in uw initiatief</w:t>
      </w:r>
      <w:r w:rsidR="00BF1B8D">
        <w:rPr>
          <w:rFonts w:asciiTheme="minorHAnsi" w:eastAsia="Calibri" w:hAnsiTheme="minorHAnsi" w:cs="Open Sans SemiBold"/>
          <w:b/>
          <w:bCs/>
          <w:sz w:val="22"/>
          <w:szCs w:val="22"/>
        </w:rPr>
        <w:t>?</w:t>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6F8C7331" w14:textId="620098E4" w:rsidR="003D3A70" w:rsidRDefault="00EC2140" w:rsidP="003D3A70">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H</w:t>
      </w:r>
      <w:r w:rsidR="003D3A70">
        <w:rPr>
          <w:rFonts w:asciiTheme="minorHAnsi" w:eastAsia="Calibri" w:hAnsiTheme="minorHAnsi" w:cs="Open Sans SemiBold"/>
          <w:sz w:val="22"/>
          <w:szCs w:val="22"/>
        </w:rPr>
        <w:t xml:space="preserve">oe </w:t>
      </w:r>
      <w:r>
        <w:rPr>
          <w:rFonts w:asciiTheme="minorHAnsi" w:eastAsia="Calibri" w:hAnsiTheme="minorHAnsi" w:cs="Open Sans SemiBold"/>
          <w:sz w:val="22"/>
          <w:szCs w:val="22"/>
        </w:rPr>
        <w:t>past u deze toe</w:t>
      </w:r>
      <w:r w:rsidR="003D3A70">
        <w:rPr>
          <w:rFonts w:asciiTheme="minorHAnsi" w:eastAsia="Calibri" w:hAnsiTheme="minorHAnsi" w:cs="Open Sans SemiBold"/>
          <w:sz w:val="22"/>
          <w:szCs w:val="22"/>
        </w:rPr>
        <w:t>?</w:t>
      </w:r>
    </w:p>
    <w:p w14:paraId="7A2C22D2" w14:textId="77777777" w:rsidR="003D3A70" w:rsidRDefault="003D3A70" w:rsidP="003D3A70">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413B7E2B" w14:textId="77777777" w:rsidR="00BF1B8D" w:rsidRDefault="00BF1B8D" w:rsidP="009722B3">
      <w:pPr>
        <w:spacing w:line="276" w:lineRule="auto"/>
        <w:outlineLvl w:val="0"/>
        <w:rPr>
          <w:rFonts w:asciiTheme="minorHAnsi" w:eastAsia="Calibri" w:hAnsiTheme="minorHAnsi" w:cs="Open Sans SemiBold"/>
          <w:sz w:val="22"/>
          <w:szCs w:val="22"/>
        </w:rPr>
      </w:pPr>
    </w:p>
    <w:p w14:paraId="38986D18" w14:textId="28794244" w:rsidR="003D3A70" w:rsidRDefault="003D3A70" w:rsidP="003D3A70">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b/>
          <w:bCs/>
          <w:sz w:val="22"/>
          <w:szCs w:val="22"/>
        </w:rPr>
        <w:t xml:space="preserve">Past u maatregelen in het kader van het </w:t>
      </w:r>
      <w:r w:rsidR="00BF1B8D">
        <w:rPr>
          <w:rFonts w:asciiTheme="minorHAnsi" w:eastAsia="Calibri" w:hAnsiTheme="minorHAnsi" w:cs="Open Sans SemiBold"/>
          <w:b/>
          <w:bCs/>
          <w:sz w:val="22"/>
          <w:szCs w:val="22"/>
        </w:rPr>
        <w:t>bevorderen van biodiversiteit</w:t>
      </w:r>
      <w:r>
        <w:rPr>
          <w:rFonts w:asciiTheme="minorHAnsi" w:eastAsia="Calibri" w:hAnsiTheme="minorHAnsi" w:cs="Open Sans SemiBold"/>
          <w:b/>
          <w:bCs/>
          <w:sz w:val="22"/>
          <w:szCs w:val="22"/>
        </w:rPr>
        <w:t xml:space="preserve"> toe</w:t>
      </w:r>
      <w:r w:rsidR="00BF1B8D">
        <w:rPr>
          <w:rFonts w:asciiTheme="minorHAnsi" w:eastAsia="Calibri" w:hAnsiTheme="minorHAnsi" w:cs="Open Sans SemiBold"/>
          <w:b/>
          <w:bCs/>
          <w:sz w:val="22"/>
          <w:szCs w:val="22"/>
        </w:rPr>
        <w:t>?</w:t>
      </w:r>
      <w:r w:rsidRPr="003D3A70">
        <w:rPr>
          <w:rFonts w:asciiTheme="minorHAnsi" w:eastAsia="Calibri" w:hAnsiTheme="minorHAnsi" w:cs="Open Sans SemiBold"/>
          <w:sz w:val="22"/>
          <w:szCs w:val="22"/>
        </w:rPr>
        <w:t xml:space="preserve"> </w:t>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7D86237E" w14:textId="1566A9AF" w:rsidR="003D3A70" w:rsidRDefault="00EC2140" w:rsidP="003D3A70">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H</w:t>
      </w:r>
      <w:r w:rsidR="003D3A70">
        <w:rPr>
          <w:rFonts w:asciiTheme="minorHAnsi" w:eastAsia="Calibri" w:hAnsiTheme="minorHAnsi" w:cs="Open Sans SemiBold"/>
          <w:sz w:val="22"/>
          <w:szCs w:val="22"/>
        </w:rPr>
        <w:t xml:space="preserve">oe </w:t>
      </w:r>
      <w:r>
        <w:rPr>
          <w:rFonts w:asciiTheme="minorHAnsi" w:eastAsia="Calibri" w:hAnsiTheme="minorHAnsi" w:cs="Open Sans SemiBold"/>
          <w:sz w:val="22"/>
          <w:szCs w:val="22"/>
        </w:rPr>
        <w:t>past u deze toe</w:t>
      </w:r>
      <w:r w:rsidR="003D3A70">
        <w:rPr>
          <w:rFonts w:asciiTheme="minorHAnsi" w:eastAsia="Calibri" w:hAnsiTheme="minorHAnsi" w:cs="Open Sans SemiBold"/>
          <w:sz w:val="22"/>
          <w:szCs w:val="22"/>
        </w:rPr>
        <w:t>?</w:t>
      </w:r>
    </w:p>
    <w:p w14:paraId="1E0CA2F2" w14:textId="77777777" w:rsidR="003D3A70" w:rsidRDefault="003D3A70" w:rsidP="003D3A70">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3290D3E4" w14:textId="77777777" w:rsidR="003D3A70" w:rsidRPr="00981C3A" w:rsidRDefault="003D3A70" w:rsidP="003D3A70">
      <w:pPr>
        <w:spacing w:line="276" w:lineRule="auto"/>
        <w:outlineLvl w:val="0"/>
        <w:rPr>
          <w:rFonts w:asciiTheme="minorHAnsi" w:eastAsia="Calibri" w:hAnsiTheme="minorHAnsi" w:cs="Open Sans SemiBold"/>
          <w:sz w:val="22"/>
          <w:szCs w:val="22"/>
        </w:rPr>
      </w:pPr>
    </w:p>
    <w:p w14:paraId="4306187E" w14:textId="46010A5B" w:rsidR="003D3A70" w:rsidRDefault="003D3A70">
      <w:pPr>
        <w:rPr>
          <w:rFonts w:asciiTheme="minorHAnsi" w:eastAsia="Calibri" w:hAnsiTheme="minorHAnsi" w:cs="Open Sans SemiBold"/>
          <w:sz w:val="22"/>
          <w:szCs w:val="22"/>
        </w:rPr>
      </w:pPr>
    </w:p>
    <w:p w14:paraId="01B5646B" w14:textId="77777777" w:rsidR="0096272B" w:rsidRDefault="0096272B" w:rsidP="0096272B">
      <w:pPr>
        <w:spacing w:line="276" w:lineRule="auto"/>
        <w:ind w:left="284" w:hanging="284"/>
        <w:contextualSpacing/>
        <w:outlineLvl w:val="1"/>
        <w:rPr>
          <w:rFonts w:asciiTheme="minorHAnsi" w:eastAsia="Calibri" w:hAnsiTheme="minorHAnsi" w:cs="Open Sans SemiBold"/>
          <w:color w:val="C00000"/>
          <w:sz w:val="32"/>
          <w:szCs w:val="32"/>
        </w:rPr>
      </w:pPr>
    </w:p>
    <w:p w14:paraId="2C3328A0" w14:textId="77777777" w:rsidR="00B843C8" w:rsidRDefault="00B843C8" w:rsidP="0096272B">
      <w:pPr>
        <w:spacing w:line="276" w:lineRule="auto"/>
        <w:ind w:left="284" w:hanging="284"/>
        <w:contextualSpacing/>
        <w:outlineLvl w:val="1"/>
        <w:rPr>
          <w:rFonts w:asciiTheme="minorHAnsi" w:eastAsia="Calibri" w:hAnsiTheme="minorHAnsi" w:cs="Open Sans SemiBold"/>
          <w:color w:val="C00000"/>
          <w:sz w:val="32"/>
          <w:szCs w:val="32"/>
        </w:rPr>
      </w:pPr>
    </w:p>
    <w:p w14:paraId="209647E5" w14:textId="1D7853CA" w:rsidR="0096272B" w:rsidRDefault="0096272B" w:rsidP="0096272B">
      <w:pPr>
        <w:spacing w:line="276" w:lineRule="auto"/>
        <w:ind w:left="284" w:hanging="284"/>
        <w:contextualSpacing/>
        <w:outlineLvl w:val="1"/>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lastRenderedPageBreak/>
        <w:t>Nutsvoorzieningen en infra</w:t>
      </w:r>
      <w:r w:rsidR="005C6761">
        <w:rPr>
          <w:rFonts w:asciiTheme="minorHAnsi" w:eastAsia="Calibri" w:hAnsiTheme="minorHAnsi" w:cs="Open Sans SemiBold"/>
          <w:color w:val="C00000"/>
          <w:sz w:val="32"/>
          <w:szCs w:val="32"/>
        </w:rPr>
        <w:t>structuur</w:t>
      </w:r>
    </w:p>
    <w:p w14:paraId="49733A6F" w14:textId="42856295" w:rsidR="0096272B" w:rsidRDefault="0096272B" w:rsidP="0096272B">
      <w:pPr>
        <w:spacing w:line="276" w:lineRule="auto"/>
        <w:outlineLvl w:val="0"/>
        <w:rPr>
          <w:rFonts w:asciiTheme="minorHAnsi" w:eastAsia="Calibri" w:hAnsiTheme="minorHAnsi" w:cs="Open Sans SemiBold"/>
          <w:b/>
          <w:bCs/>
          <w:sz w:val="22"/>
          <w:szCs w:val="22"/>
        </w:rPr>
      </w:pPr>
      <w:r>
        <w:rPr>
          <w:rFonts w:asciiTheme="minorHAnsi" w:eastAsia="Calibri" w:hAnsiTheme="minorHAnsi" w:cs="Open Sans SemiBold"/>
          <w:b/>
          <w:bCs/>
          <w:sz w:val="22"/>
          <w:szCs w:val="22"/>
        </w:rPr>
        <w:t>Zijn voor uw initiatief n</w:t>
      </w:r>
      <w:r w:rsidRPr="0096272B">
        <w:rPr>
          <w:rFonts w:asciiTheme="minorHAnsi" w:eastAsia="Calibri" w:hAnsiTheme="minorHAnsi" w:cs="Open Sans SemiBold"/>
          <w:b/>
          <w:bCs/>
          <w:sz w:val="22"/>
          <w:szCs w:val="22"/>
        </w:rPr>
        <w:t xml:space="preserve">ieuwe aansluitingen benodigd </w:t>
      </w:r>
    </w:p>
    <w:p w14:paraId="3FDFA8AE" w14:textId="067459F5" w:rsidR="0096272B" w:rsidRPr="0096272B" w:rsidRDefault="0096272B" w:rsidP="0096272B">
      <w:pPr>
        <w:spacing w:line="276" w:lineRule="auto"/>
        <w:outlineLvl w:val="0"/>
        <w:rPr>
          <w:rFonts w:asciiTheme="minorHAnsi" w:eastAsia="Calibri" w:hAnsiTheme="minorHAnsi" w:cs="Open Sans SemiBold"/>
          <w:b/>
          <w:bCs/>
          <w:sz w:val="22"/>
          <w:szCs w:val="22"/>
        </w:rPr>
      </w:pPr>
      <w:r w:rsidRPr="0096272B">
        <w:rPr>
          <w:rFonts w:asciiTheme="minorHAnsi" w:eastAsia="Calibri" w:hAnsiTheme="minorHAnsi" w:cs="Open Sans SemiBold"/>
          <w:b/>
          <w:bCs/>
          <w:sz w:val="22"/>
          <w:szCs w:val="22"/>
        </w:rPr>
        <w:t>op nutsvoorzieningen</w:t>
      </w:r>
      <w:r>
        <w:rPr>
          <w:rFonts w:asciiTheme="minorHAnsi" w:eastAsia="Calibri" w:hAnsiTheme="minorHAnsi" w:cs="Open Sans SemiBold"/>
          <w:b/>
          <w:bCs/>
          <w:sz w:val="22"/>
          <w:szCs w:val="22"/>
        </w:rPr>
        <w:t xml:space="preserve">? (water, riool, stroom, gas, cai, etc.) </w:t>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Pr>
          <w:rFonts w:asciiTheme="minorHAnsi" w:eastAsia="Calibri" w:hAnsiTheme="minorHAnsi" w:cs="Open Sans SemiBold"/>
          <w:b/>
          <w:bCs/>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5F2CFDA9" w14:textId="77777777" w:rsidR="0096272B" w:rsidRDefault="0096272B" w:rsidP="0096272B">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3064BD47" w14:textId="77777777" w:rsidR="0096272B" w:rsidRDefault="0096272B" w:rsidP="0096272B">
      <w:pPr>
        <w:spacing w:line="276" w:lineRule="auto"/>
        <w:outlineLvl w:val="0"/>
        <w:rPr>
          <w:rFonts w:asciiTheme="minorHAnsi" w:eastAsia="Calibri" w:hAnsiTheme="minorHAnsi" w:cs="Open Sans SemiBold"/>
          <w:sz w:val="22"/>
          <w:szCs w:val="22"/>
        </w:rPr>
      </w:pPr>
    </w:p>
    <w:p w14:paraId="5083CA88" w14:textId="77777777" w:rsidR="0096272B" w:rsidRDefault="0096272B" w:rsidP="0096272B">
      <w:pPr>
        <w:spacing w:line="276" w:lineRule="auto"/>
        <w:outlineLvl w:val="0"/>
        <w:rPr>
          <w:rFonts w:asciiTheme="minorHAnsi" w:eastAsia="Calibri" w:hAnsiTheme="minorHAnsi" w:cs="Open Sans SemiBold"/>
          <w:sz w:val="22"/>
          <w:szCs w:val="22"/>
        </w:rPr>
      </w:pPr>
    </w:p>
    <w:p w14:paraId="205AD67B" w14:textId="368F6376" w:rsidR="0096272B" w:rsidRDefault="0096272B" w:rsidP="0096272B">
      <w:pPr>
        <w:spacing w:line="276" w:lineRule="auto"/>
        <w:outlineLvl w:val="0"/>
        <w:rPr>
          <w:rFonts w:asciiTheme="minorHAnsi" w:eastAsia="Calibri" w:hAnsiTheme="minorHAnsi" w:cs="Open Sans SemiBold"/>
          <w:sz w:val="22"/>
          <w:szCs w:val="22"/>
        </w:rPr>
      </w:pPr>
      <w:r w:rsidRPr="0096272B">
        <w:rPr>
          <w:rFonts w:asciiTheme="minorHAnsi" w:eastAsia="Calibri" w:hAnsiTheme="minorHAnsi" w:cs="Open Sans SemiBold"/>
          <w:b/>
          <w:bCs/>
          <w:sz w:val="22"/>
          <w:szCs w:val="22"/>
        </w:rPr>
        <w:t>Zijn aanpassingen nodig op gebied van afvalinzameling</w:t>
      </w:r>
      <w:r w:rsidR="005C6761">
        <w:rPr>
          <w:rFonts w:asciiTheme="minorHAnsi" w:eastAsia="Calibri" w:hAnsiTheme="minorHAnsi" w:cs="Open Sans SemiBold"/>
          <w:b/>
          <w:bCs/>
          <w:sz w:val="22"/>
          <w:szCs w:val="22"/>
        </w:rPr>
        <w:t>?</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4A9B643B" w14:textId="105B9275" w:rsidR="0096272B" w:rsidRDefault="005C6761" w:rsidP="0096272B">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sz w:val="22"/>
          <w:szCs w:val="22"/>
        </w:rPr>
        <w:t>(toevoegen of aansluiten op ondergrondse inzameling)</w:t>
      </w:r>
    </w:p>
    <w:p w14:paraId="17782CC4" w14:textId="77777777" w:rsidR="005C6761" w:rsidRDefault="005C6761" w:rsidP="005C6761">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5EEFB212" w14:textId="77777777" w:rsidR="005C6761" w:rsidRDefault="005C6761" w:rsidP="0096272B">
      <w:pPr>
        <w:spacing w:line="276" w:lineRule="auto"/>
        <w:outlineLvl w:val="0"/>
        <w:rPr>
          <w:rFonts w:asciiTheme="minorHAnsi" w:eastAsia="Calibri" w:hAnsiTheme="minorHAnsi" w:cs="Open Sans SemiBold"/>
          <w:sz w:val="22"/>
          <w:szCs w:val="22"/>
        </w:rPr>
      </w:pPr>
    </w:p>
    <w:p w14:paraId="1142435A" w14:textId="77777777" w:rsidR="005C6761" w:rsidRDefault="005C6761" w:rsidP="0096272B">
      <w:pPr>
        <w:spacing w:line="276" w:lineRule="auto"/>
        <w:outlineLvl w:val="0"/>
        <w:rPr>
          <w:rFonts w:asciiTheme="minorHAnsi" w:eastAsia="Calibri" w:hAnsiTheme="minorHAnsi" w:cs="Open Sans SemiBold"/>
          <w:sz w:val="22"/>
          <w:szCs w:val="22"/>
        </w:rPr>
      </w:pPr>
    </w:p>
    <w:p w14:paraId="0DC6F1AC" w14:textId="1FD03306" w:rsidR="005C6761" w:rsidRDefault="005C6761" w:rsidP="0096272B">
      <w:pPr>
        <w:spacing w:line="276" w:lineRule="auto"/>
        <w:outlineLvl w:val="0"/>
        <w:rPr>
          <w:rFonts w:asciiTheme="minorHAnsi" w:eastAsia="Calibri" w:hAnsiTheme="minorHAnsi" w:cs="Open Sans SemiBold"/>
          <w:sz w:val="22"/>
          <w:szCs w:val="22"/>
        </w:rPr>
      </w:pPr>
      <w:r w:rsidRPr="005C6761">
        <w:rPr>
          <w:rFonts w:asciiTheme="minorHAnsi" w:eastAsia="Calibri" w:hAnsiTheme="minorHAnsi" w:cs="Open Sans SemiBold"/>
          <w:b/>
          <w:bCs/>
          <w:sz w:val="22"/>
          <w:szCs w:val="22"/>
        </w:rPr>
        <w:t>Is er een nieuwe uitweg benodigd?</w:t>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ja</w:t>
      </w:r>
      <w:r w:rsidRPr="00981C3A">
        <w:rPr>
          <w:rFonts w:asciiTheme="minorHAnsi" w:eastAsia="Calibri" w:hAnsiTheme="minorHAnsi" w:cs="Open Sans SemiBold"/>
          <w:sz w:val="22"/>
          <w:szCs w:val="22"/>
        </w:rPr>
        <w:tab/>
      </w:r>
      <w:r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sidRPr="00981C3A">
        <w:rPr>
          <w:rFonts w:asciiTheme="minorHAnsi" w:eastAsia="Calibri" w:hAnsiTheme="minorHAnsi" w:cs="Open Sans SemiBold"/>
          <w:sz w:val="22"/>
          <w:szCs w:val="22"/>
        </w:rPr>
        <w:t>nee</w:t>
      </w:r>
    </w:p>
    <w:p w14:paraId="32B29238" w14:textId="77777777" w:rsidR="005C6761" w:rsidRDefault="005C6761" w:rsidP="005C6761">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2E2A4C2B" w14:textId="77777777" w:rsidR="005C6761" w:rsidRDefault="005C6761" w:rsidP="005C6761">
      <w:pPr>
        <w:spacing w:line="276" w:lineRule="auto"/>
        <w:outlineLvl w:val="0"/>
        <w:rPr>
          <w:rFonts w:asciiTheme="minorHAnsi" w:eastAsia="Calibri" w:hAnsiTheme="minorHAnsi" w:cs="Open Sans SemiBold"/>
          <w:sz w:val="22"/>
          <w:szCs w:val="22"/>
        </w:rPr>
      </w:pPr>
    </w:p>
    <w:p w14:paraId="41A6F09F" w14:textId="77777777" w:rsidR="005C6761" w:rsidRDefault="005C6761" w:rsidP="005C6761">
      <w:pPr>
        <w:spacing w:line="276" w:lineRule="auto"/>
        <w:outlineLvl w:val="0"/>
        <w:rPr>
          <w:rFonts w:asciiTheme="minorHAnsi" w:eastAsia="Calibri" w:hAnsiTheme="minorHAnsi" w:cs="Open Sans SemiBold"/>
          <w:sz w:val="22"/>
          <w:szCs w:val="22"/>
        </w:rPr>
      </w:pPr>
    </w:p>
    <w:p w14:paraId="3B668C99" w14:textId="49BB1B01" w:rsidR="005C6761" w:rsidRDefault="00B843C8" w:rsidP="005C6761">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b/>
          <w:bCs/>
          <w:sz w:val="22"/>
          <w:szCs w:val="22"/>
        </w:rPr>
        <w:t>Hebt</w:t>
      </w:r>
      <w:r w:rsidR="005C6761" w:rsidRPr="005C6761">
        <w:rPr>
          <w:rFonts w:asciiTheme="minorHAnsi" w:eastAsia="Calibri" w:hAnsiTheme="minorHAnsi" w:cs="Open Sans SemiBold"/>
          <w:b/>
          <w:bCs/>
          <w:sz w:val="22"/>
          <w:szCs w:val="22"/>
        </w:rPr>
        <w:t xml:space="preserve"> u (ook tijdens de bouw) gemeentegrond (openbare ruimte) nodig?</w:t>
      </w:r>
      <w:r w:rsidR="005C6761">
        <w:rPr>
          <w:rFonts w:asciiTheme="minorHAnsi" w:eastAsia="Calibri" w:hAnsiTheme="minorHAnsi" w:cs="Open Sans SemiBold"/>
          <w:sz w:val="22"/>
          <w:szCs w:val="22"/>
        </w:rPr>
        <w:tab/>
      </w:r>
      <w:r w:rsidR="005C6761"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5C6761" w:rsidRPr="00981C3A">
        <w:rPr>
          <w:rFonts w:asciiTheme="minorHAnsi" w:eastAsia="Calibri" w:hAnsiTheme="minorHAnsi" w:cs="Open Sans SemiBold"/>
          <w:sz w:val="22"/>
          <w:szCs w:val="22"/>
        </w:rPr>
        <w:instrText xml:space="preserve"> FORMCHECKBOX </w:instrText>
      </w:r>
      <w:r w:rsidR="005C6761" w:rsidRPr="00981C3A">
        <w:rPr>
          <w:rFonts w:asciiTheme="minorHAnsi" w:eastAsia="Calibri" w:hAnsiTheme="minorHAnsi" w:cs="Open Sans SemiBold"/>
          <w:sz w:val="22"/>
          <w:szCs w:val="22"/>
        </w:rPr>
      </w:r>
      <w:r w:rsidR="005C6761" w:rsidRPr="00981C3A">
        <w:rPr>
          <w:rFonts w:asciiTheme="minorHAnsi" w:eastAsia="Calibri" w:hAnsiTheme="minorHAnsi" w:cs="Open Sans SemiBold"/>
          <w:sz w:val="22"/>
          <w:szCs w:val="22"/>
        </w:rPr>
        <w:fldChar w:fldCharType="separate"/>
      </w:r>
      <w:r w:rsidR="005C6761" w:rsidRPr="00981C3A">
        <w:rPr>
          <w:rFonts w:asciiTheme="minorHAnsi" w:eastAsia="Calibri" w:hAnsiTheme="minorHAnsi" w:cs="Open Sans SemiBold"/>
          <w:sz w:val="22"/>
          <w:szCs w:val="22"/>
        </w:rPr>
        <w:fldChar w:fldCharType="end"/>
      </w:r>
      <w:r w:rsidR="005C6761" w:rsidRPr="00981C3A">
        <w:rPr>
          <w:rFonts w:asciiTheme="minorHAnsi" w:eastAsia="Calibri" w:hAnsiTheme="minorHAnsi" w:cs="Open Sans SemiBold"/>
          <w:sz w:val="22"/>
          <w:szCs w:val="22"/>
        </w:rPr>
        <w:t>ja</w:t>
      </w:r>
      <w:r w:rsidR="005C6761" w:rsidRPr="00981C3A">
        <w:rPr>
          <w:rFonts w:asciiTheme="minorHAnsi" w:eastAsia="Calibri" w:hAnsiTheme="minorHAnsi" w:cs="Open Sans SemiBold"/>
          <w:sz w:val="22"/>
          <w:szCs w:val="22"/>
        </w:rPr>
        <w:tab/>
      </w:r>
      <w:r w:rsidR="005C6761"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005C6761" w:rsidRPr="00981C3A">
        <w:rPr>
          <w:rFonts w:asciiTheme="minorHAnsi" w:eastAsia="Calibri" w:hAnsiTheme="minorHAnsi" w:cs="Open Sans SemiBold"/>
          <w:sz w:val="22"/>
          <w:szCs w:val="22"/>
        </w:rPr>
        <w:instrText xml:space="preserve"> FORMCHECKBOX </w:instrText>
      </w:r>
      <w:r w:rsidR="005C6761" w:rsidRPr="00981C3A">
        <w:rPr>
          <w:rFonts w:asciiTheme="minorHAnsi" w:eastAsia="Calibri" w:hAnsiTheme="minorHAnsi" w:cs="Open Sans SemiBold"/>
          <w:sz w:val="22"/>
          <w:szCs w:val="22"/>
        </w:rPr>
      </w:r>
      <w:r w:rsidR="005C6761" w:rsidRPr="00981C3A">
        <w:rPr>
          <w:rFonts w:asciiTheme="minorHAnsi" w:eastAsia="Calibri" w:hAnsiTheme="minorHAnsi" w:cs="Open Sans SemiBold"/>
          <w:sz w:val="22"/>
          <w:szCs w:val="22"/>
        </w:rPr>
        <w:fldChar w:fldCharType="separate"/>
      </w:r>
      <w:r w:rsidR="005C6761" w:rsidRPr="00981C3A">
        <w:rPr>
          <w:rFonts w:asciiTheme="minorHAnsi" w:eastAsia="Calibri" w:hAnsiTheme="minorHAnsi" w:cs="Open Sans SemiBold"/>
          <w:sz w:val="22"/>
          <w:szCs w:val="22"/>
        </w:rPr>
        <w:fldChar w:fldCharType="end"/>
      </w:r>
      <w:r w:rsidR="005C6761" w:rsidRPr="00981C3A">
        <w:rPr>
          <w:rFonts w:asciiTheme="minorHAnsi" w:eastAsia="Calibri" w:hAnsiTheme="minorHAnsi" w:cs="Open Sans SemiBold"/>
          <w:sz w:val="22"/>
          <w:szCs w:val="22"/>
        </w:rPr>
        <w:t>nee</w:t>
      </w:r>
    </w:p>
    <w:p w14:paraId="0CA587B3" w14:textId="77777777" w:rsidR="005C6761" w:rsidRDefault="005C6761" w:rsidP="005C6761">
      <w:pPr>
        <w:spacing w:line="276" w:lineRule="auto"/>
        <w:outlineLvl w:val="0"/>
        <w:rPr>
          <w:rFonts w:asciiTheme="minorHAnsi" w:eastAsia="Calibri" w:hAnsiTheme="minorHAnsi" w:cs="Open Sans SemiBold"/>
          <w:sz w:val="22"/>
          <w:szCs w:val="22"/>
        </w:rPr>
      </w:pP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p>
    <w:p w14:paraId="161C3D30" w14:textId="77777777" w:rsidR="0096272B" w:rsidRDefault="0096272B" w:rsidP="0096272B">
      <w:pPr>
        <w:spacing w:line="276" w:lineRule="auto"/>
        <w:outlineLvl w:val="0"/>
        <w:rPr>
          <w:rFonts w:asciiTheme="minorHAnsi" w:eastAsia="Calibri" w:hAnsiTheme="minorHAnsi" w:cs="Open Sans SemiBold"/>
          <w:sz w:val="22"/>
          <w:szCs w:val="22"/>
        </w:rPr>
      </w:pPr>
    </w:p>
    <w:p w14:paraId="74641758" w14:textId="77777777" w:rsidR="00A13798" w:rsidRDefault="00A13798" w:rsidP="00E554ED">
      <w:pPr>
        <w:spacing w:line="276" w:lineRule="auto"/>
        <w:ind w:left="284" w:hanging="284"/>
        <w:contextualSpacing/>
        <w:outlineLvl w:val="1"/>
        <w:rPr>
          <w:rFonts w:asciiTheme="minorHAnsi" w:eastAsia="Calibri" w:hAnsiTheme="minorHAnsi" w:cs="Open Sans SemiBold"/>
          <w:color w:val="C00000"/>
          <w:sz w:val="32"/>
          <w:szCs w:val="32"/>
        </w:rPr>
      </w:pPr>
    </w:p>
    <w:p w14:paraId="275CCB56" w14:textId="6D533CDC" w:rsidR="00E554ED" w:rsidRPr="00316493" w:rsidRDefault="00E554ED" w:rsidP="00E554ED">
      <w:pPr>
        <w:spacing w:line="276" w:lineRule="auto"/>
        <w:ind w:left="284" w:hanging="284"/>
        <w:contextualSpacing/>
        <w:outlineLvl w:val="1"/>
        <w:rPr>
          <w:rFonts w:asciiTheme="minorHAnsi" w:eastAsia="Calibri" w:hAnsiTheme="minorHAnsi" w:cs="Open Sans SemiBold"/>
          <w:color w:val="C00000"/>
          <w:sz w:val="32"/>
          <w:szCs w:val="32"/>
        </w:rPr>
      </w:pPr>
      <w:r w:rsidRPr="00316493">
        <w:rPr>
          <w:rFonts w:asciiTheme="minorHAnsi" w:eastAsia="Calibri" w:hAnsiTheme="minorHAnsi" w:cs="Open Sans SemiBold"/>
          <w:color w:val="C00000"/>
          <w:sz w:val="32"/>
          <w:szCs w:val="32"/>
        </w:rPr>
        <w:t>Proce</w:t>
      </w:r>
      <w:r w:rsidR="00DD7F03">
        <w:rPr>
          <w:rFonts w:asciiTheme="minorHAnsi" w:eastAsia="Calibri" w:hAnsiTheme="minorHAnsi" w:cs="Open Sans SemiBold"/>
          <w:color w:val="C00000"/>
          <w:sz w:val="32"/>
          <w:szCs w:val="32"/>
        </w:rPr>
        <w:t>s</w:t>
      </w:r>
    </w:p>
    <w:p w14:paraId="2DF17677" w14:textId="4F09659A" w:rsidR="00AC43AE" w:rsidRPr="00316493" w:rsidRDefault="00E554ED" w:rsidP="00E554ED">
      <w:pPr>
        <w:spacing w:line="276" w:lineRule="auto"/>
        <w:rPr>
          <w:rFonts w:asciiTheme="minorHAnsi" w:eastAsia="Calibri" w:hAnsiTheme="minorHAnsi"/>
          <w:b/>
          <w:bCs/>
          <w:sz w:val="22"/>
          <w:szCs w:val="22"/>
        </w:rPr>
      </w:pPr>
      <w:r w:rsidRPr="00316493">
        <w:rPr>
          <w:rFonts w:asciiTheme="minorHAnsi" w:eastAsia="Calibri" w:hAnsiTheme="minorHAnsi"/>
          <w:b/>
          <w:bCs/>
          <w:sz w:val="22"/>
          <w:szCs w:val="22"/>
        </w:rPr>
        <w:t xml:space="preserve">Welke planologische procedure wordt van de gemeente gevraagd om af te wijken van </w:t>
      </w:r>
      <w:r w:rsidR="00FE5AA0">
        <w:rPr>
          <w:rFonts w:asciiTheme="minorHAnsi" w:eastAsia="Calibri" w:hAnsiTheme="minorHAnsi"/>
          <w:b/>
          <w:bCs/>
          <w:sz w:val="22"/>
          <w:szCs w:val="22"/>
        </w:rPr>
        <w:t xml:space="preserve">de regels uit het </w:t>
      </w:r>
      <w:r w:rsidR="00316493">
        <w:rPr>
          <w:rFonts w:asciiTheme="minorHAnsi" w:eastAsia="Calibri" w:hAnsiTheme="minorHAnsi"/>
          <w:b/>
          <w:bCs/>
          <w:sz w:val="22"/>
          <w:szCs w:val="22"/>
        </w:rPr>
        <w:t>Omgevingsplan</w:t>
      </w:r>
      <w:r w:rsidRPr="00316493">
        <w:rPr>
          <w:rFonts w:asciiTheme="minorHAnsi" w:eastAsia="Calibri" w:hAnsiTheme="minorHAnsi"/>
          <w:b/>
          <w:bCs/>
          <w:sz w:val="22"/>
          <w:szCs w:val="22"/>
        </w:rPr>
        <w:t xml:space="preserve">? </w:t>
      </w:r>
    </w:p>
    <w:p w14:paraId="5F147490" w14:textId="107C9C90" w:rsidR="00981C3A" w:rsidRDefault="00FE5AA0" w:rsidP="00E554ED">
      <w:pPr>
        <w:spacing w:line="276" w:lineRule="auto"/>
        <w:rPr>
          <w:rFonts w:asciiTheme="minorHAnsi" w:eastAsia="Calibri" w:hAnsiTheme="minorHAnsi"/>
          <w:sz w:val="22"/>
          <w:szCs w:val="22"/>
        </w:rPr>
      </w:pP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w:t>
      </w:r>
      <w:r>
        <w:rPr>
          <w:rFonts w:asciiTheme="minorHAnsi" w:eastAsia="Calibri" w:hAnsiTheme="minorHAnsi"/>
          <w:sz w:val="22"/>
          <w:szCs w:val="22"/>
        </w:rPr>
        <w:t>Binnenplanse Omgevingsplanactiviteit met beoordelingsregels (OPA)</w:t>
      </w:r>
    </w:p>
    <w:p w14:paraId="20B33ECB" w14:textId="35668758" w:rsidR="00FE5AA0" w:rsidRDefault="00FE5AA0" w:rsidP="00E554ED">
      <w:pPr>
        <w:spacing w:line="276" w:lineRule="auto"/>
        <w:rPr>
          <w:rFonts w:asciiTheme="minorHAnsi" w:eastAsia="Calibri" w:hAnsiTheme="minorHAnsi"/>
          <w:sz w:val="22"/>
          <w:szCs w:val="22"/>
        </w:rPr>
      </w:pP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w:t>
      </w:r>
      <w:r>
        <w:rPr>
          <w:rFonts w:asciiTheme="minorHAnsi" w:eastAsia="Calibri" w:hAnsiTheme="minorHAnsi"/>
          <w:sz w:val="22"/>
          <w:szCs w:val="22"/>
        </w:rPr>
        <w:t>Buitenplanse Omgevingsplanactiviteit (BOPA)</w:t>
      </w:r>
    </w:p>
    <w:p w14:paraId="3ECFC2D1" w14:textId="3E27C137" w:rsidR="00FE5AA0" w:rsidRDefault="00FE5AA0" w:rsidP="00E554ED">
      <w:pPr>
        <w:spacing w:line="276" w:lineRule="auto"/>
        <w:rPr>
          <w:rFonts w:asciiTheme="minorHAnsi" w:eastAsia="Calibri" w:hAnsiTheme="minorHAnsi"/>
          <w:sz w:val="22"/>
          <w:szCs w:val="22"/>
        </w:rPr>
      </w:pPr>
      <w:r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Pr="00981C3A">
        <w:rPr>
          <w:rFonts w:asciiTheme="minorHAnsi" w:eastAsia="Calibri" w:hAnsiTheme="minorHAnsi" w:cs="Open Sans SemiBold"/>
          <w:sz w:val="22"/>
          <w:szCs w:val="22"/>
        </w:rPr>
        <w:instrText xml:space="preserve"> FORMCHECKBOX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 xml:space="preserve"> </w:t>
      </w:r>
      <w:r>
        <w:rPr>
          <w:rFonts w:asciiTheme="minorHAnsi" w:eastAsia="Calibri" w:hAnsiTheme="minorHAnsi"/>
          <w:sz w:val="22"/>
          <w:szCs w:val="22"/>
        </w:rPr>
        <w:t xml:space="preserve">Wijziging </w:t>
      </w:r>
      <w:r w:rsidR="00DD7F03">
        <w:rPr>
          <w:rFonts w:asciiTheme="minorHAnsi" w:eastAsia="Calibri" w:hAnsiTheme="minorHAnsi"/>
          <w:sz w:val="22"/>
          <w:szCs w:val="22"/>
        </w:rPr>
        <w:t xml:space="preserve">van het </w:t>
      </w:r>
      <w:r>
        <w:rPr>
          <w:rFonts w:asciiTheme="minorHAnsi" w:eastAsia="Calibri" w:hAnsiTheme="minorHAnsi"/>
          <w:sz w:val="22"/>
          <w:szCs w:val="22"/>
        </w:rPr>
        <w:t>Omgevingsplan</w:t>
      </w:r>
    </w:p>
    <w:p w14:paraId="010DEAB7" w14:textId="77777777" w:rsidR="005617B9" w:rsidRPr="00981C3A" w:rsidRDefault="005617B9" w:rsidP="00E554ED">
      <w:pPr>
        <w:spacing w:line="276" w:lineRule="auto"/>
        <w:rPr>
          <w:rFonts w:asciiTheme="minorHAnsi" w:eastAsia="Calibri" w:hAnsiTheme="minorHAnsi"/>
        </w:rPr>
      </w:pPr>
    </w:p>
    <w:p w14:paraId="0DF22CE6" w14:textId="77777777" w:rsidR="00E554ED" w:rsidRPr="00316493" w:rsidRDefault="00E554ED" w:rsidP="00E554ED">
      <w:pPr>
        <w:spacing w:line="276" w:lineRule="auto"/>
        <w:ind w:left="284" w:hanging="284"/>
        <w:contextualSpacing/>
        <w:outlineLvl w:val="1"/>
        <w:rPr>
          <w:rFonts w:asciiTheme="minorHAnsi" w:eastAsia="Calibri" w:hAnsiTheme="minorHAnsi" w:cs="Open Sans SemiBold"/>
          <w:b/>
          <w:bCs/>
          <w:sz w:val="22"/>
          <w:szCs w:val="22"/>
        </w:rPr>
      </w:pPr>
      <w:r w:rsidRPr="00316493">
        <w:rPr>
          <w:rFonts w:asciiTheme="minorHAnsi" w:eastAsia="Calibri" w:hAnsiTheme="minorHAnsi" w:cs="Open Sans SemiBold"/>
          <w:b/>
          <w:bCs/>
          <w:sz w:val="22"/>
          <w:szCs w:val="22"/>
        </w:rPr>
        <w:t xml:space="preserve">Toelichting in </w:t>
      </w:r>
      <w:r w:rsidR="004A573C" w:rsidRPr="00316493">
        <w:rPr>
          <w:rFonts w:asciiTheme="minorHAnsi" w:eastAsia="Calibri" w:hAnsiTheme="minorHAnsi" w:cs="Open Sans SemiBold"/>
          <w:b/>
          <w:bCs/>
          <w:sz w:val="22"/>
          <w:szCs w:val="22"/>
        </w:rPr>
        <w:t>het vergunningenoverleg</w:t>
      </w:r>
    </w:p>
    <w:p w14:paraId="61F2D45F" w14:textId="77777777" w:rsidR="00DD7F03" w:rsidRDefault="00E554ED" w:rsidP="00B05EDF">
      <w:pPr>
        <w:spacing w:line="240" w:lineRule="auto"/>
        <w:rPr>
          <w:rFonts w:asciiTheme="minorHAnsi" w:hAnsiTheme="minorHAnsi"/>
          <w:sz w:val="22"/>
          <w:szCs w:val="22"/>
        </w:rPr>
      </w:pPr>
      <w:r w:rsidRPr="00981C3A">
        <w:rPr>
          <w:rFonts w:asciiTheme="minorHAnsi" w:hAnsiTheme="minorHAnsi"/>
          <w:sz w:val="22"/>
          <w:szCs w:val="22"/>
        </w:rPr>
        <w:t>Aanvrager en/of professional wenst het plan toe te lichten</w:t>
      </w:r>
    </w:p>
    <w:p w14:paraId="5FAA4FC4" w14:textId="77777777" w:rsidR="00DD7F03" w:rsidRDefault="00E554ED" w:rsidP="00B05EDF">
      <w:pPr>
        <w:spacing w:line="240" w:lineRule="auto"/>
        <w:rPr>
          <w:rFonts w:asciiTheme="minorHAnsi" w:eastAsia="Calibri" w:hAnsiTheme="minorHAnsi" w:cs="Open Sans SemiBold"/>
          <w:sz w:val="22"/>
          <w:szCs w:val="22"/>
        </w:rPr>
      </w:pPr>
      <w:r w:rsidRPr="00981C3A">
        <w:rPr>
          <w:rFonts w:asciiTheme="minorHAnsi" w:hAnsiTheme="minorHAnsi"/>
          <w:sz w:val="22"/>
          <w:szCs w:val="22"/>
        </w:rPr>
        <w:t xml:space="preserve"> in </w:t>
      </w:r>
      <w:r w:rsidR="004A573C" w:rsidRPr="00981C3A">
        <w:rPr>
          <w:rFonts w:asciiTheme="minorHAnsi" w:hAnsiTheme="minorHAnsi"/>
          <w:sz w:val="22"/>
          <w:szCs w:val="22"/>
        </w:rPr>
        <w:t>het vergunningenoverleg</w:t>
      </w:r>
      <w:r w:rsidR="00DD7F03">
        <w:rPr>
          <w:rFonts w:asciiTheme="minorHAnsi" w:hAnsiTheme="minorHAnsi"/>
          <w:sz w:val="22"/>
          <w:szCs w:val="22"/>
        </w:rPr>
        <w:t xml:space="preserve"> van de gemeente.</w:t>
      </w:r>
      <w:r w:rsidR="00DD7F03">
        <w:rPr>
          <w:rFonts w:asciiTheme="minorHAnsi" w:hAnsiTheme="minorHAnsi"/>
          <w:sz w:val="22"/>
          <w:szCs w:val="22"/>
        </w:rPr>
        <w:tab/>
      </w:r>
      <w:r w:rsidR="00DD7F03">
        <w:rPr>
          <w:rFonts w:asciiTheme="minorHAnsi" w:hAnsiTheme="minorHAnsi"/>
          <w:sz w:val="22"/>
          <w:szCs w:val="22"/>
        </w:rPr>
        <w:tab/>
      </w:r>
      <w:r w:rsidR="00DD7F03">
        <w:rPr>
          <w:rFonts w:asciiTheme="minorHAnsi" w:hAnsiTheme="minorHAnsi"/>
          <w:sz w:val="22"/>
          <w:szCs w:val="22"/>
        </w:rPr>
        <w:tab/>
      </w:r>
      <w:r w:rsidR="00DD7F03">
        <w:rPr>
          <w:rFonts w:asciiTheme="minorHAnsi" w:hAnsiTheme="minorHAnsi"/>
          <w:sz w:val="22"/>
          <w:szCs w:val="22"/>
        </w:rPr>
        <w:tab/>
      </w:r>
      <w:r w:rsidR="00DD7F03">
        <w:rPr>
          <w:rFonts w:asciiTheme="minorHAnsi" w:hAnsiTheme="minorHAnsi"/>
          <w:sz w:val="22"/>
          <w:szCs w:val="22"/>
        </w:rPr>
        <w:tab/>
      </w:r>
      <w:r w:rsidR="00DD7F03" w:rsidRPr="00981C3A">
        <w:rPr>
          <w:rFonts w:asciiTheme="minorHAnsi" w:eastAsia="Calibri" w:hAnsiTheme="minorHAnsi" w:cs="Open Sans SemiBold"/>
          <w:sz w:val="22"/>
          <w:szCs w:val="22"/>
        </w:rPr>
        <w:fldChar w:fldCharType="begin">
          <w:ffData>
            <w:name w:val="Selectievakje1"/>
            <w:enabled/>
            <w:calcOnExit w:val="0"/>
            <w:checkBox>
              <w:sizeAuto/>
              <w:default w:val="0"/>
            </w:checkBox>
          </w:ffData>
        </w:fldChar>
      </w:r>
      <w:r w:rsidR="00DD7F03" w:rsidRPr="00981C3A">
        <w:rPr>
          <w:rFonts w:asciiTheme="minorHAnsi" w:eastAsia="Calibri" w:hAnsiTheme="minorHAnsi" w:cs="Open Sans SemiBold"/>
          <w:sz w:val="22"/>
          <w:szCs w:val="22"/>
        </w:rPr>
        <w:instrText xml:space="preserve"> FORMCHECKBOX </w:instrText>
      </w:r>
      <w:r w:rsidR="00DD7F03" w:rsidRPr="00981C3A">
        <w:rPr>
          <w:rFonts w:asciiTheme="minorHAnsi" w:eastAsia="Calibri" w:hAnsiTheme="minorHAnsi" w:cs="Open Sans SemiBold"/>
          <w:sz w:val="22"/>
          <w:szCs w:val="22"/>
        </w:rPr>
      </w:r>
      <w:r w:rsidR="00DD7F03" w:rsidRPr="00981C3A">
        <w:rPr>
          <w:rFonts w:asciiTheme="minorHAnsi" w:eastAsia="Calibri" w:hAnsiTheme="minorHAnsi" w:cs="Open Sans SemiBold"/>
          <w:sz w:val="22"/>
          <w:szCs w:val="22"/>
        </w:rPr>
        <w:fldChar w:fldCharType="separate"/>
      </w:r>
      <w:r w:rsidR="00DD7F03" w:rsidRPr="00981C3A">
        <w:rPr>
          <w:rFonts w:asciiTheme="minorHAnsi" w:eastAsia="Calibri" w:hAnsiTheme="minorHAnsi" w:cs="Open Sans SemiBold"/>
          <w:sz w:val="22"/>
          <w:szCs w:val="22"/>
        </w:rPr>
        <w:fldChar w:fldCharType="end"/>
      </w:r>
      <w:r w:rsidR="00DD7F03" w:rsidRPr="00981C3A">
        <w:rPr>
          <w:rFonts w:asciiTheme="minorHAnsi" w:eastAsia="Calibri" w:hAnsiTheme="minorHAnsi" w:cs="Open Sans SemiBold"/>
          <w:sz w:val="22"/>
          <w:szCs w:val="22"/>
        </w:rPr>
        <w:t>ja</w:t>
      </w:r>
      <w:r w:rsidR="00DD7F03" w:rsidRPr="00981C3A">
        <w:rPr>
          <w:rFonts w:asciiTheme="minorHAnsi" w:eastAsia="Calibri" w:hAnsiTheme="minorHAnsi" w:cs="Open Sans SemiBold"/>
          <w:sz w:val="22"/>
          <w:szCs w:val="22"/>
        </w:rPr>
        <w:tab/>
      </w:r>
      <w:r w:rsidR="00DD7F03" w:rsidRPr="00981C3A">
        <w:rPr>
          <w:rFonts w:asciiTheme="minorHAnsi" w:eastAsia="Calibri" w:hAnsiTheme="minorHAnsi" w:cs="Open Sans SemiBold"/>
          <w:sz w:val="22"/>
          <w:szCs w:val="22"/>
        </w:rPr>
        <w:fldChar w:fldCharType="begin">
          <w:ffData>
            <w:name w:val="Selectievakje2"/>
            <w:enabled/>
            <w:calcOnExit w:val="0"/>
            <w:checkBox>
              <w:sizeAuto/>
              <w:default w:val="0"/>
            </w:checkBox>
          </w:ffData>
        </w:fldChar>
      </w:r>
      <w:r w:rsidR="00DD7F03" w:rsidRPr="00981C3A">
        <w:rPr>
          <w:rFonts w:asciiTheme="minorHAnsi" w:eastAsia="Calibri" w:hAnsiTheme="minorHAnsi" w:cs="Open Sans SemiBold"/>
          <w:sz w:val="22"/>
          <w:szCs w:val="22"/>
        </w:rPr>
        <w:instrText xml:space="preserve"> FORMCHECKBOX </w:instrText>
      </w:r>
      <w:r w:rsidR="00DD7F03" w:rsidRPr="00981C3A">
        <w:rPr>
          <w:rFonts w:asciiTheme="minorHAnsi" w:eastAsia="Calibri" w:hAnsiTheme="minorHAnsi" w:cs="Open Sans SemiBold"/>
          <w:sz w:val="22"/>
          <w:szCs w:val="22"/>
        </w:rPr>
      </w:r>
      <w:r w:rsidR="00DD7F03" w:rsidRPr="00981C3A">
        <w:rPr>
          <w:rFonts w:asciiTheme="minorHAnsi" w:eastAsia="Calibri" w:hAnsiTheme="minorHAnsi" w:cs="Open Sans SemiBold"/>
          <w:sz w:val="22"/>
          <w:szCs w:val="22"/>
        </w:rPr>
        <w:fldChar w:fldCharType="separate"/>
      </w:r>
      <w:r w:rsidR="00DD7F03" w:rsidRPr="00981C3A">
        <w:rPr>
          <w:rFonts w:asciiTheme="minorHAnsi" w:eastAsia="Calibri" w:hAnsiTheme="minorHAnsi" w:cs="Open Sans SemiBold"/>
          <w:sz w:val="22"/>
          <w:szCs w:val="22"/>
        </w:rPr>
        <w:fldChar w:fldCharType="end"/>
      </w:r>
      <w:r w:rsidR="00DD7F03" w:rsidRPr="00981C3A">
        <w:rPr>
          <w:rFonts w:asciiTheme="minorHAnsi" w:eastAsia="Calibri" w:hAnsiTheme="minorHAnsi" w:cs="Open Sans SemiBold"/>
          <w:sz w:val="22"/>
          <w:szCs w:val="22"/>
        </w:rPr>
        <w:t>nee</w:t>
      </w:r>
    </w:p>
    <w:p w14:paraId="0984210C" w14:textId="77777777" w:rsidR="00DD7F03" w:rsidRDefault="00DD7F03" w:rsidP="00B05EDF">
      <w:pPr>
        <w:spacing w:line="240" w:lineRule="auto"/>
        <w:rPr>
          <w:rFonts w:asciiTheme="minorHAnsi" w:eastAsia="Calibri" w:hAnsiTheme="minorHAnsi" w:cs="Open Sans SemiBold"/>
          <w:sz w:val="22"/>
          <w:szCs w:val="22"/>
        </w:rPr>
      </w:pPr>
    </w:p>
    <w:p w14:paraId="3D628D04" w14:textId="77777777" w:rsidR="00DD7F03" w:rsidRDefault="00DD7F03" w:rsidP="00B05EDF">
      <w:pPr>
        <w:spacing w:line="240" w:lineRule="auto"/>
        <w:rPr>
          <w:rFonts w:asciiTheme="minorHAnsi" w:eastAsia="Calibri" w:hAnsiTheme="minorHAnsi" w:cs="Open Sans SemiBold"/>
          <w:sz w:val="22"/>
          <w:szCs w:val="22"/>
        </w:rPr>
      </w:pPr>
    </w:p>
    <w:p w14:paraId="122831B8" w14:textId="4121BD70" w:rsidR="00DD7F03" w:rsidRDefault="00DD7F03" w:rsidP="00B05EDF">
      <w:pPr>
        <w:spacing w:line="240" w:lineRule="auto"/>
        <w:rPr>
          <w:rFonts w:asciiTheme="minorHAnsi" w:eastAsia="Calibri" w:hAnsiTheme="minorHAnsi" w:cs="Open Sans SemiBold"/>
          <w:sz w:val="22"/>
          <w:szCs w:val="22"/>
        </w:rPr>
      </w:pPr>
      <w:r>
        <w:rPr>
          <w:rFonts w:asciiTheme="minorHAnsi" w:eastAsia="Calibri" w:hAnsiTheme="minorHAnsi" w:cs="Open Sans SemiBold"/>
          <w:noProof/>
          <w:sz w:val="22"/>
          <w:szCs w:val="22"/>
        </w:rPr>
        <mc:AlternateContent>
          <mc:Choice Requires="wps">
            <w:drawing>
              <wp:anchor distT="0" distB="0" distL="114300" distR="114300" simplePos="0" relativeHeight="251661312" behindDoc="0" locked="0" layoutInCell="1" allowOverlap="1" wp14:anchorId="466D3CC4" wp14:editId="67C10531">
                <wp:simplePos x="0" y="0"/>
                <wp:positionH relativeFrom="column">
                  <wp:posOffset>0</wp:posOffset>
                </wp:positionH>
                <wp:positionV relativeFrom="paragraph">
                  <wp:posOffset>0</wp:posOffset>
                </wp:positionV>
                <wp:extent cx="5577840" cy="0"/>
                <wp:effectExtent l="0" t="0" r="0" b="0"/>
                <wp:wrapNone/>
                <wp:docPr id="1666338596" name="Rechte verbindingslijn 1"/>
                <wp:cNvGraphicFramePr/>
                <a:graphic xmlns:a="http://schemas.openxmlformats.org/drawingml/2006/main">
                  <a:graphicData uri="http://schemas.microsoft.com/office/word/2010/wordprocessingShape">
                    <wps:wsp>
                      <wps:cNvCnPr/>
                      <wps:spPr>
                        <a:xfrm>
                          <a:off x="0" y="0"/>
                          <a:ext cx="5577840"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0CA2AE1" id="Rechte verbindingslijn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3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" strokecolor="#c00000"/>
            </w:pict>
          </mc:Fallback>
        </mc:AlternateContent>
      </w:r>
    </w:p>
    <w:p w14:paraId="1C9884BC" w14:textId="2B6BB116" w:rsidR="00E554ED" w:rsidRDefault="00E554ED" w:rsidP="00B05EDF">
      <w:pPr>
        <w:spacing w:line="240" w:lineRule="auto"/>
        <w:rPr>
          <w:rFonts w:asciiTheme="minorHAnsi" w:eastAsia="Calibri" w:hAnsiTheme="minorHAnsi" w:cs="Open Sans SemiBold"/>
          <w:color w:val="C00000"/>
          <w:sz w:val="32"/>
          <w:szCs w:val="32"/>
        </w:rPr>
      </w:pPr>
      <w:r w:rsidRPr="00981C3A">
        <w:rPr>
          <w:rFonts w:asciiTheme="minorHAnsi" w:hAnsiTheme="minorHAnsi"/>
          <w:sz w:val="22"/>
          <w:szCs w:val="22"/>
        </w:rPr>
        <w:br/>
      </w:r>
      <w:r w:rsidR="00DD7F03">
        <w:rPr>
          <w:rFonts w:asciiTheme="minorHAnsi" w:eastAsia="Calibri" w:hAnsiTheme="minorHAnsi" w:cs="Open Sans SemiBold"/>
          <w:color w:val="C00000"/>
          <w:sz w:val="32"/>
          <w:szCs w:val="32"/>
        </w:rPr>
        <w:t>ONDERTEKENING</w:t>
      </w:r>
    </w:p>
    <w:p w14:paraId="1457FF94" w14:textId="77777777" w:rsidR="0060196C" w:rsidRDefault="0060196C" w:rsidP="00B05EDF">
      <w:pPr>
        <w:spacing w:line="240" w:lineRule="auto"/>
        <w:rPr>
          <w:rFonts w:asciiTheme="minorHAnsi" w:hAnsiTheme="minorHAnsi"/>
          <w:sz w:val="22"/>
          <w:szCs w:val="22"/>
        </w:rPr>
      </w:pPr>
    </w:p>
    <w:p w14:paraId="329DC63F" w14:textId="77777777" w:rsidR="0060196C" w:rsidRDefault="0060196C" w:rsidP="0060196C">
      <w:pPr>
        <w:spacing w:line="276" w:lineRule="auto"/>
        <w:outlineLvl w:val="0"/>
        <w:rPr>
          <w:rFonts w:asciiTheme="minorHAnsi" w:eastAsia="Calibri" w:hAnsiTheme="minorHAnsi" w:cs="Open Sans SemiBold"/>
          <w:sz w:val="22"/>
          <w:szCs w:val="22"/>
        </w:rPr>
      </w:pPr>
      <w:r>
        <w:rPr>
          <w:rFonts w:asciiTheme="minorHAnsi" w:hAnsiTheme="minorHAnsi"/>
          <w:sz w:val="22"/>
          <w:szCs w:val="22"/>
        </w:rPr>
        <w:t>Naar waarheid i</w:t>
      </w:r>
      <w:r w:rsidRPr="0060196C">
        <w:rPr>
          <w:rFonts w:asciiTheme="minorHAnsi" w:hAnsiTheme="minorHAnsi"/>
          <w:sz w:val="22"/>
          <w:szCs w:val="22"/>
        </w:rPr>
        <w:t>ngevuld</w:t>
      </w:r>
      <w:r>
        <w:rPr>
          <w:rFonts w:asciiTheme="minorHAnsi" w:hAnsiTheme="minorHAnsi"/>
          <w:sz w:val="22"/>
          <w:szCs w:val="22"/>
        </w:rPr>
        <w:t xml:space="preserve"> door </w:t>
      </w: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ab/>
      </w:r>
      <w:r>
        <w:rPr>
          <w:rFonts w:asciiTheme="minorHAnsi" w:eastAsia="Calibri" w:hAnsiTheme="minorHAnsi" w:cs="Open Sans SemiBold"/>
          <w:sz w:val="22"/>
          <w:szCs w:val="22"/>
        </w:rPr>
        <w:tab/>
      </w:r>
      <w:r>
        <w:rPr>
          <w:rFonts w:asciiTheme="minorHAnsi" w:hAnsiTheme="minorHAnsi"/>
          <w:sz w:val="22"/>
          <w:szCs w:val="22"/>
        </w:rPr>
        <w:t xml:space="preserve"> te </w:t>
      </w: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ab/>
      </w:r>
      <w:r>
        <w:rPr>
          <w:rFonts w:asciiTheme="minorHAnsi" w:eastAsia="Calibri" w:hAnsiTheme="minorHAnsi" w:cs="Open Sans SemiBold"/>
          <w:sz w:val="22"/>
          <w:szCs w:val="22"/>
        </w:rPr>
        <w:tab/>
        <w:t xml:space="preserve">op </w:t>
      </w:r>
      <w:r w:rsidRPr="00981C3A">
        <w:rPr>
          <w:rFonts w:asciiTheme="minorHAnsi" w:eastAsia="Calibri" w:hAnsiTheme="minorHAnsi" w:cs="Open Sans SemiBold"/>
          <w:sz w:val="22"/>
          <w:szCs w:val="22"/>
        </w:rPr>
        <w:fldChar w:fldCharType="begin">
          <w:ffData>
            <w:name w:val="Text4"/>
            <w:enabled/>
            <w:calcOnExit w:val="0"/>
            <w:textInput/>
          </w:ffData>
        </w:fldChar>
      </w:r>
      <w:r w:rsidRPr="00981C3A">
        <w:rPr>
          <w:rFonts w:asciiTheme="minorHAnsi" w:eastAsia="Calibri" w:hAnsiTheme="minorHAnsi" w:cs="Open Sans SemiBold"/>
          <w:sz w:val="22"/>
          <w:szCs w:val="22"/>
        </w:rPr>
        <w:instrText xml:space="preserve"> FORMTEXT </w:instrText>
      </w:r>
      <w:r w:rsidRPr="00981C3A">
        <w:rPr>
          <w:rFonts w:asciiTheme="minorHAnsi" w:eastAsia="Calibri" w:hAnsiTheme="minorHAnsi" w:cs="Open Sans SemiBold"/>
          <w:sz w:val="22"/>
          <w:szCs w:val="22"/>
        </w:rPr>
      </w:r>
      <w:r w:rsidRPr="00981C3A">
        <w:rPr>
          <w:rFonts w:asciiTheme="minorHAnsi" w:eastAsia="Calibri" w:hAnsiTheme="minorHAnsi" w:cs="Open Sans SemiBold"/>
          <w:sz w:val="22"/>
          <w:szCs w:val="22"/>
        </w:rPr>
        <w:fldChar w:fldCharType="separate"/>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noProof/>
          <w:sz w:val="22"/>
          <w:szCs w:val="22"/>
        </w:rPr>
        <w:t> </w:t>
      </w:r>
      <w:r w:rsidRPr="00981C3A">
        <w:rPr>
          <w:rFonts w:asciiTheme="minorHAnsi" w:eastAsia="Calibri" w:hAnsiTheme="minorHAnsi" w:cs="Open Sans SemiBold"/>
          <w:sz w:val="22"/>
          <w:szCs w:val="22"/>
        </w:rPr>
        <w:fldChar w:fldCharType="end"/>
      </w:r>
      <w:r>
        <w:rPr>
          <w:rFonts w:asciiTheme="minorHAnsi" w:eastAsia="Calibri" w:hAnsiTheme="minorHAnsi" w:cs="Open Sans SemiBold"/>
          <w:sz w:val="22"/>
          <w:szCs w:val="22"/>
        </w:rPr>
        <w:tab/>
      </w:r>
      <w:r>
        <w:rPr>
          <w:rFonts w:asciiTheme="minorHAnsi" w:eastAsia="Calibri" w:hAnsiTheme="minorHAnsi" w:cs="Open Sans SemiBold"/>
          <w:sz w:val="22"/>
          <w:szCs w:val="22"/>
        </w:rPr>
        <w:tab/>
        <w:t>.</w:t>
      </w:r>
    </w:p>
    <w:p w14:paraId="34DEA2A6" w14:textId="77777777" w:rsidR="0060196C" w:rsidRDefault="0060196C" w:rsidP="0060196C">
      <w:pPr>
        <w:spacing w:line="276" w:lineRule="auto"/>
        <w:outlineLvl w:val="0"/>
        <w:rPr>
          <w:rFonts w:asciiTheme="minorHAnsi" w:eastAsia="Calibri" w:hAnsiTheme="minorHAnsi" w:cs="Open Sans SemiBold"/>
          <w:sz w:val="22"/>
          <w:szCs w:val="22"/>
        </w:rPr>
      </w:pPr>
    </w:p>
    <w:p w14:paraId="097BFE9A" w14:textId="4CF8A193" w:rsidR="0060196C" w:rsidRDefault="0060196C" w:rsidP="0060196C">
      <w:pPr>
        <w:spacing w:line="276" w:lineRule="auto"/>
        <w:outlineLvl w:val="0"/>
        <w:rPr>
          <w:rFonts w:asciiTheme="minorHAnsi" w:eastAsia="Calibri" w:hAnsiTheme="minorHAnsi" w:cs="Open Sans SemiBold"/>
          <w:sz w:val="22"/>
          <w:szCs w:val="22"/>
        </w:rPr>
      </w:pPr>
      <w:r>
        <w:rPr>
          <w:rFonts w:asciiTheme="minorHAnsi" w:eastAsia="Calibri" w:hAnsiTheme="minorHAnsi" w:cs="Open Sans SemiBold"/>
          <w:noProof/>
          <w:sz w:val="22"/>
          <w:szCs w:val="22"/>
        </w:rPr>
        <mc:AlternateContent>
          <mc:Choice Requires="wps">
            <w:drawing>
              <wp:anchor distT="0" distB="0" distL="114300" distR="114300" simplePos="0" relativeHeight="251662336" behindDoc="0" locked="0" layoutInCell="1" allowOverlap="1" wp14:anchorId="795B5C5D" wp14:editId="01682A11">
                <wp:simplePos x="0" y="0"/>
                <wp:positionH relativeFrom="column">
                  <wp:posOffset>14605</wp:posOffset>
                </wp:positionH>
                <wp:positionV relativeFrom="paragraph">
                  <wp:posOffset>29845</wp:posOffset>
                </wp:positionV>
                <wp:extent cx="2717800" cy="819150"/>
                <wp:effectExtent l="0" t="0" r="25400" b="19050"/>
                <wp:wrapNone/>
                <wp:docPr id="49938088" name="Rechthoek 1"/>
                <wp:cNvGraphicFramePr/>
                <a:graphic xmlns:a="http://schemas.openxmlformats.org/drawingml/2006/main">
                  <a:graphicData uri="http://schemas.microsoft.com/office/word/2010/wordprocessingShape">
                    <wps:wsp>
                      <wps:cNvSpPr/>
                      <wps:spPr>
                        <a:xfrm>
                          <a:off x="0" y="0"/>
                          <a:ext cx="2717800" cy="819150"/>
                        </a:xfrm>
                        <a:prstGeom prst="rect">
                          <a:avLst/>
                        </a:prstGeom>
                        <a:noFill/>
                        <a:ln w="952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09F3D" id="Rechthoek 1" o:spid="_x0000_s1026" style="position:absolute;margin-left:1.15pt;margin-top:2.35pt;width:214pt;height:6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" filled="f" strokecolor="#c00000"/>
            </w:pict>
          </mc:Fallback>
        </mc:AlternateContent>
      </w:r>
      <w:r>
        <w:rPr>
          <w:rFonts w:asciiTheme="minorHAnsi" w:eastAsia="Calibri" w:hAnsiTheme="minorHAnsi" w:cs="Open Sans SemiBold"/>
          <w:sz w:val="22"/>
          <w:szCs w:val="22"/>
        </w:rPr>
        <w:tab/>
      </w:r>
    </w:p>
    <w:p w14:paraId="58CADFE2" w14:textId="74E303D4" w:rsidR="0060196C" w:rsidRDefault="0060196C" w:rsidP="0060196C">
      <w:pPr>
        <w:spacing w:line="276" w:lineRule="auto"/>
        <w:outlineLvl w:val="0"/>
        <w:rPr>
          <w:rFonts w:asciiTheme="minorHAnsi" w:eastAsia="Calibri" w:hAnsiTheme="minorHAnsi" w:cs="Open Sans SemiBold"/>
          <w:sz w:val="22"/>
          <w:szCs w:val="22"/>
        </w:rPr>
      </w:pPr>
    </w:p>
    <w:p w14:paraId="26AB6424" w14:textId="79FBD7B6" w:rsidR="00DD7F03" w:rsidRPr="0060196C" w:rsidRDefault="00DD7F03" w:rsidP="00B05EDF">
      <w:pPr>
        <w:spacing w:line="240" w:lineRule="auto"/>
        <w:rPr>
          <w:rFonts w:asciiTheme="minorHAnsi" w:hAnsiTheme="minorHAnsi"/>
          <w:sz w:val="22"/>
          <w:szCs w:val="22"/>
        </w:rPr>
      </w:pPr>
    </w:p>
    <w:p w14:paraId="71FB76E0" w14:textId="77777777" w:rsidR="008E5FEC" w:rsidRPr="00981C3A" w:rsidRDefault="008E5FEC" w:rsidP="00E554ED">
      <w:pPr>
        <w:spacing w:line="276" w:lineRule="auto"/>
        <w:ind w:left="284" w:hanging="284"/>
        <w:contextualSpacing/>
        <w:outlineLvl w:val="1"/>
        <w:rPr>
          <w:rFonts w:asciiTheme="minorHAnsi" w:eastAsia="Calibri" w:hAnsiTheme="minorHAnsi" w:cs="Open Sans SemiBold"/>
          <w:sz w:val="22"/>
          <w:szCs w:val="22"/>
        </w:rPr>
      </w:pPr>
    </w:p>
    <w:p w14:paraId="1C8B0B5A" w14:textId="77777777" w:rsidR="0096272B" w:rsidRDefault="0096272B">
      <w:pPr>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br w:type="page"/>
      </w:r>
    </w:p>
    <w:p w14:paraId="570C707A" w14:textId="0B782E0B" w:rsidR="00E554ED" w:rsidRDefault="0060196C" w:rsidP="0060196C">
      <w:pPr>
        <w:spacing w:line="240" w:lineRule="auto"/>
        <w:rPr>
          <w:rFonts w:asciiTheme="minorHAnsi" w:eastAsia="Calibri" w:hAnsiTheme="minorHAnsi" w:cs="Open Sans SemiBold"/>
          <w:color w:val="C00000"/>
          <w:sz w:val="32"/>
          <w:szCs w:val="32"/>
        </w:rPr>
      </w:pPr>
      <w:r>
        <w:rPr>
          <w:rFonts w:asciiTheme="minorHAnsi" w:eastAsia="Calibri" w:hAnsiTheme="minorHAnsi" w:cs="Open Sans SemiBold"/>
          <w:color w:val="C00000"/>
          <w:sz w:val="32"/>
          <w:szCs w:val="32"/>
        </w:rPr>
        <w:lastRenderedPageBreak/>
        <w:t>BIJLAGE INDIENINGSVEREISTEN</w:t>
      </w:r>
    </w:p>
    <w:p w14:paraId="30956CF6" w14:textId="77777777" w:rsidR="0060196C" w:rsidRDefault="0060196C" w:rsidP="0060196C">
      <w:pPr>
        <w:spacing w:line="240" w:lineRule="auto"/>
        <w:rPr>
          <w:rFonts w:asciiTheme="minorHAnsi" w:eastAsia="Calibri" w:hAnsiTheme="minorHAnsi" w:cs="Open Sans SemiBold"/>
          <w:color w:val="C00000"/>
          <w:sz w:val="32"/>
          <w:szCs w:val="32"/>
        </w:rPr>
      </w:pPr>
    </w:p>
    <w:p w14:paraId="63F25CF3" w14:textId="43A1DDBD" w:rsidR="00D0674A" w:rsidRDefault="0060196C" w:rsidP="0060196C">
      <w:pPr>
        <w:pStyle w:val="Lijstalinea"/>
        <w:numPr>
          <w:ilvl w:val="0"/>
          <w:numId w:val="11"/>
        </w:numPr>
        <w:spacing w:line="240" w:lineRule="auto"/>
        <w:rPr>
          <w:rFonts w:asciiTheme="minorHAnsi" w:hAnsiTheme="minorHAnsi"/>
          <w:sz w:val="22"/>
          <w:szCs w:val="22"/>
        </w:rPr>
      </w:pPr>
      <w:r w:rsidRPr="0060196C">
        <w:rPr>
          <w:rFonts w:asciiTheme="minorHAnsi" w:hAnsiTheme="minorHAnsi"/>
          <w:sz w:val="22"/>
          <w:szCs w:val="22"/>
        </w:rPr>
        <w:t>Plan voorzien van tekeningen</w:t>
      </w:r>
      <w:r w:rsidR="00D0674A">
        <w:rPr>
          <w:rFonts w:asciiTheme="minorHAnsi" w:hAnsiTheme="minorHAnsi"/>
          <w:sz w:val="22"/>
          <w:szCs w:val="22"/>
        </w:rPr>
        <w:t>, impressies, onderzoeken, studies etc.</w:t>
      </w:r>
    </w:p>
    <w:p w14:paraId="659E7DF8" w14:textId="6F1FA899" w:rsidR="0060196C" w:rsidRDefault="00D0674A" w:rsidP="00D0674A">
      <w:pPr>
        <w:pStyle w:val="Lijstalinea"/>
        <w:spacing w:line="240" w:lineRule="auto"/>
        <w:rPr>
          <w:rFonts w:asciiTheme="minorHAnsi" w:hAnsiTheme="minorHAnsi"/>
          <w:sz w:val="22"/>
          <w:szCs w:val="22"/>
        </w:rPr>
      </w:pPr>
      <w:r>
        <w:rPr>
          <w:rFonts w:asciiTheme="minorHAnsi" w:hAnsiTheme="minorHAnsi"/>
          <w:sz w:val="22"/>
          <w:szCs w:val="22"/>
        </w:rPr>
        <w:t>O</w:t>
      </w:r>
      <w:r w:rsidR="0060196C" w:rsidRPr="0060196C">
        <w:rPr>
          <w:rFonts w:asciiTheme="minorHAnsi" w:hAnsiTheme="minorHAnsi"/>
          <w:sz w:val="22"/>
          <w:szCs w:val="22"/>
        </w:rPr>
        <w:t>p schaal</w:t>
      </w:r>
      <w:r w:rsidR="0060196C">
        <w:rPr>
          <w:rFonts w:asciiTheme="minorHAnsi" w:hAnsiTheme="minorHAnsi"/>
          <w:sz w:val="22"/>
          <w:szCs w:val="22"/>
        </w:rPr>
        <w:t>,</w:t>
      </w:r>
      <w:r w:rsidR="0096272B">
        <w:rPr>
          <w:rFonts w:asciiTheme="minorHAnsi" w:hAnsiTheme="minorHAnsi"/>
          <w:sz w:val="22"/>
          <w:szCs w:val="22"/>
        </w:rPr>
        <w:t xml:space="preserve"> voorzien van maatvoering en </w:t>
      </w:r>
      <w:r w:rsidR="0060196C">
        <w:rPr>
          <w:rFonts w:asciiTheme="minorHAnsi" w:hAnsiTheme="minorHAnsi"/>
          <w:sz w:val="22"/>
          <w:szCs w:val="22"/>
        </w:rPr>
        <w:t>noordp</w:t>
      </w:r>
      <w:r w:rsidR="00B843C8">
        <w:rPr>
          <w:rFonts w:asciiTheme="minorHAnsi" w:hAnsiTheme="minorHAnsi"/>
          <w:sz w:val="22"/>
          <w:szCs w:val="22"/>
        </w:rPr>
        <w:t>ij</w:t>
      </w:r>
      <w:r w:rsidR="0060196C">
        <w:rPr>
          <w:rFonts w:asciiTheme="minorHAnsi" w:hAnsiTheme="minorHAnsi"/>
          <w:sz w:val="22"/>
          <w:szCs w:val="22"/>
        </w:rPr>
        <w:t xml:space="preserve">l, </w:t>
      </w:r>
      <w:r>
        <w:rPr>
          <w:rFonts w:asciiTheme="minorHAnsi" w:hAnsiTheme="minorHAnsi"/>
          <w:sz w:val="22"/>
          <w:szCs w:val="22"/>
        </w:rPr>
        <w:t>getekend volgens tekenstandaarden</w:t>
      </w:r>
      <w:r w:rsidR="002B1F0A">
        <w:rPr>
          <w:rFonts w:asciiTheme="minorHAnsi" w:hAnsiTheme="minorHAnsi"/>
          <w:sz w:val="22"/>
          <w:szCs w:val="22"/>
        </w:rPr>
        <w:t xml:space="preserve">, </w:t>
      </w:r>
      <w:r w:rsidR="0060196C">
        <w:rPr>
          <w:rFonts w:asciiTheme="minorHAnsi" w:hAnsiTheme="minorHAnsi"/>
          <w:sz w:val="22"/>
          <w:szCs w:val="22"/>
        </w:rPr>
        <w:t xml:space="preserve">welke een helder, niet verkeerd te interpreteren, beeld geven van het initiatief. Hieronder vallen plattegronden, geveltekeningen, situatietekeningen </w:t>
      </w:r>
      <w:r w:rsidR="0060196C" w:rsidRPr="0060196C">
        <w:rPr>
          <w:rFonts w:asciiTheme="minorHAnsi" w:hAnsiTheme="minorHAnsi"/>
          <w:sz w:val="22"/>
          <w:szCs w:val="22"/>
          <w:u w:val="single"/>
        </w:rPr>
        <w:t>inclusief belendingen</w:t>
      </w:r>
      <w:r w:rsidR="0060196C">
        <w:rPr>
          <w:rFonts w:asciiTheme="minorHAnsi" w:hAnsiTheme="minorHAnsi"/>
          <w:sz w:val="22"/>
          <w:szCs w:val="22"/>
        </w:rPr>
        <w:t>, doorsnedes etc.</w:t>
      </w:r>
    </w:p>
    <w:p w14:paraId="59431262" w14:textId="56AC1F43" w:rsidR="0060196C" w:rsidRDefault="0060196C" w:rsidP="0060196C">
      <w:pPr>
        <w:pStyle w:val="Lijstalinea"/>
        <w:spacing w:line="240" w:lineRule="auto"/>
        <w:rPr>
          <w:rFonts w:asciiTheme="minorHAnsi" w:hAnsiTheme="minorHAnsi"/>
          <w:sz w:val="22"/>
          <w:szCs w:val="22"/>
        </w:rPr>
      </w:pPr>
      <w:r>
        <w:rPr>
          <w:rFonts w:asciiTheme="minorHAnsi" w:hAnsiTheme="minorHAnsi"/>
          <w:sz w:val="22"/>
          <w:szCs w:val="22"/>
        </w:rPr>
        <w:t>Afhankelijk van de omvang van uw initiatief horen hier ook perceel inrichtingstekeningen bij met de aansluitende openbare ruimte.</w:t>
      </w:r>
    </w:p>
    <w:p w14:paraId="37391957" w14:textId="035D0D31" w:rsidR="0060196C" w:rsidRDefault="00D0674A" w:rsidP="0060196C">
      <w:pPr>
        <w:pStyle w:val="Lijstalinea"/>
        <w:numPr>
          <w:ilvl w:val="0"/>
          <w:numId w:val="11"/>
        </w:numPr>
        <w:spacing w:line="240" w:lineRule="auto"/>
        <w:rPr>
          <w:rFonts w:asciiTheme="minorHAnsi" w:hAnsiTheme="minorHAnsi"/>
          <w:sz w:val="22"/>
          <w:szCs w:val="22"/>
        </w:rPr>
      </w:pPr>
      <w:r>
        <w:rPr>
          <w:rFonts w:asciiTheme="minorHAnsi" w:hAnsiTheme="minorHAnsi"/>
          <w:sz w:val="22"/>
          <w:szCs w:val="22"/>
        </w:rPr>
        <w:t>Schriftelijk p</w:t>
      </w:r>
      <w:r w:rsidR="0060196C">
        <w:rPr>
          <w:rFonts w:asciiTheme="minorHAnsi" w:hAnsiTheme="minorHAnsi"/>
          <w:sz w:val="22"/>
          <w:szCs w:val="22"/>
        </w:rPr>
        <w:t>articipatieversla</w:t>
      </w:r>
      <w:r>
        <w:rPr>
          <w:rFonts w:asciiTheme="minorHAnsi" w:hAnsiTheme="minorHAnsi"/>
          <w:sz w:val="22"/>
          <w:szCs w:val="22"/>
        </w:rPr>
        <w:t>g waarin onder meer het volgende aan bod komt.</w:t>
      </w:r>
    </w:p>
    <w:p w14:paraId="1EFB9A4F" w14:textId="7AEE6BDD" w:rsidR="0060196C" w:rsidRPr="0060196C" w:rsidRDefault="0060196C" w:rsidP="0060196C">
      <w:pPr>
        <w:pStyle w:val="Lijstalinea"/>
        <w:spacing w:line="240" w:lineRule="auto"/>
        <w:rPr>
          <w:rFonts w:asciiTheme="minorHAnsi" w:hAnsiTheme="minorHAnsi"/>
          <w:sz w:val="22"/>
          <w:szCs w:val="22"/>
        </w:rPr>
      </w:pPr>
      <w:r>
        <w:rPr>
          <w:rFonts w:asciiTheme="minorHAnsi" w:hAnsiTheme="minorHAnsi"/>
          <w:sz w:val="22"/>
          <w:szCs w:val="22"/>
        </w:rPr>
        <w:t>Op welke</w:t>
      </w:r>
      <w:r w:rsidR="00B843C8">
        <w:rPr>
          <w:rFonts w:asciiTheme="minorHAnsi" w:hAnsiTheme="minorHAnsi"/>
          <w:sz w:val="22"/>
          <w:szCs w:val="22"/>
        </w:rPr>
        <w:t xml:space="preserve"> wijze</w:t>
      </w:r>
      <w:r>
        <w:rPr>
          <w:rFonts w:asciiTheme="minorHAnsi" w:hAnsiTheme="minorHAnsi"/>
          <w:sz w:val="22"/>
          <w:szCs w:val="22"/>
        </w:rPr>
        <w:t xml:space="preserve"> h</w:t>
      </w:r>
      <w:r w:rsidRPr="00D0674A">
        <w:rPr>
          <w:rFonts w:asciiTheme="minorHAnsi" w:hAnsiTheme="minorHAnsi"/>
          <w:sz w:val="22"/>
          <w:szCs w:val="22"/>
        </w:rPr>
        <w:t>eeft u uw initiatief besproken met andere belanghebbenden</w:t>
      </w:r>
      <w:r w:rsidR="00D0674A" w:rsidRPr="00D0674A">
        <w:rPr>
          <w:rFonts w:asciiTheme="minorHAnsi" w:hAnsiTheme="minorHAnsi"/>
          <w:sz w:val="22"/>
          <w:szCs w:val="22"/>
        </w:rPr>
        <w:t>/omwonenden</w:t>
      </w:r>
      <w:r w:rsidRPr="00D0674A">
        <w:rPr>
          <w:rFonts w:asciiTheme="minorHAnsi" w:hAnsiTheme="minorHAnsi"/>
          <w:sz w:val="22"/>
          <w:szCs w:val="22"/>
        </w:rPr>
        <w:t>? Wie heeft u uitgenodigd</w:t>
      </w:r>
      <w:r w:rsidR="00D0674A" w:rsidRPr="00D0674A">
        <w:rPr>
          <w:rFonts w:asciiTheme="minorHAnsi" w:hAnsiTheme="minorHAnsi"/>
          <w:sz w:val="22"/>
          <w:szCs w:val="22"/>
        </w:rPr>
        <w:t>,</w:t>
      </w:r>
      <w:r w:rsidRPr="00D0674A">
        <w:rPr>
          <w:rFonts w:asciiTheme="minorHAnsi" w:hAnsiTheme="minorHAnsi"/>
          <w:sz w:val="22"/>
          <w:szCs w:val="22"/>
        </w:rPr>
        <w:t xml:space="preserve"> en met wie heeft u </w:t>
      </w:r>
      <w:r w:rsidR="00D0674A" w:rsidRPr="00D0674A">
        <w:rPr>
          <w:rFonts w:asciiTheme="minorHAnsi" w:hAnsiTheme="minorHAnsi"/>
          <w:sz w:val="22"/>
          <w:szCs w:val="22"/>
        </w:rPr>
        <w:t xml:space="preserve">daadwerkelijk </w:t>
      </w:r>
      <w:r w:rsidRPr="00D0674A">
        <w:rPr>
          <w:rFonts w:asciiTheme="minorHAnsi" w:hAnsiTheme="minorHAnsi"/>
          <w:sz w:val="22"/>
          <w:szCs w:val="22"/>
        </w:rPr>
        <w:t xml:space="preserve">gesproken? Wat heeft u gedaan met de input </w:t>
      </w:r>
      <w:r w:rsidR="00D0674A" w:rsidRPr="00D0674A">
        <w:rPr>
          <w:rFonts w:asciiTheme="minorHAnsi" w:hAnsiTheme="minorHAnsi"/>
          <w:sz w:val="22"/>
          <w:szCs w:val="22"/>
        </w:rPr>
        <w:t>hieruit? Heeft dit geleid tot wijzigingen in uw initiatief?</w:t>
      </w:r>
    </w:p>
    <w:p w14:paraId="5AAC7ADC" w14:textId="7DCB25BB" w:rsidR="00D0674A" w:rsidRPr="0060196C" w:rsidRDefault="00D0674A" w:rsidP="00456848">
      <w:pPr>
        <w:pStyle w:val="Lijstalinea"/>
        <w:spacing w:line="240" w:lineRule="auto"/>
        <w:rPr>
          <w:rFonts w:asciiTheme="minorHAnsi" w:hAnsiTheme="minorHAnsi"/>
          <w:sz w:val="22"/>
          <w:szCs w:val="22"/>
        </w:rPr>
      </w:pPr>
      <w:r>
        <w:rPr>
          <w:rFonts w:asciiTheme="minorHAnsi" w:hAnsiTheme="minorHAnsi"/>
          <w:sz w:val="22"/>
          <w:szCs w:val="22"/>
        </w:rPr>
        <w:t>(Wanneer er onduidelijkheid bestaat bij de gemeente omtrent de gevoerde participatie zullen wij hierover navraag gaan doen in de betreffende omgeving)</w:t>
      </w:r>
    </w:p>
    <w:p w14:paraId="37588032" w14:textId="77777777" w:rsidR="0060196C" w:rsidRPr="00981C3A" w:rsidRDefault="0060196C" w:rsidP="0060196C">
      <w:pPr>
        <w:spacing w:line="276" w:lineRule="auto"/>
        <w:rPr>
          <w:rFonts w:asciiTheme="minorHAnsi" w:eastAsia="Calibri" w:hAnsiTheme="minorHAnsi"/>
        </w:rPr>
      </w:pPr>
    </w:p>
    <w:p w14:paraId="1343D0F7" w14:textId="77777777" w:rsidR="00E554ED" w:rsidRPr="00981C3A" w:rsidRDefault="00E554ED" w:rsidP="00E554ED">
      <w:pPr>
        <w:spacing w:line="276" w:lineRule="auto"/>
        <w:rPr>
          <w:rFonts w:asciiTheme="minorHAnsi" w:eastAsia="Calibri" w:hAnsiTheme="minorHAnsi"/>
        </w:rPr>
      </w:pPr>
    </w:p>
    <w:p w14:paraId="2BB442A3" w14:textId="77777777" w:rsidR="00370DC4" w:rsidRPr="00981C3A" w:rsidRDefault="00370DC4" w:rsidP="00370DC4">
      <w:pPr>
        <w:rPr>
          <w:rFonts w:asciiTheme="minorHAnsi" w:hAnsiTheme="minorHAnsi"/>
        </w:rPr>
      </w:pPr>
    </w:p>
    <w:sectPr w:rsidR="00370DC4" w:rsidRPr="00981C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2F2CB" w14:textId="77777777" w:rsidR="00871123" w:rsidRDefault="00871123" w:rsidP="00C94A0A">
      <w:pPr>
        <w:spacing w:line="240" w:lineRule="auto"/>
      </w:pPr>
      <w:r>
        <w:separator/>
      </w:r>
    </w:p>
  </w:endnote>
  <w:endnote w:type="continuationSeparator" w:id="0">
    <w:p w14:paraId="48FBC2C9" w14:textId="77777777" w:rsidR="00871123" w:rsidRDefault="00871123" w:rsidP="00C94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E2051" w14:textId="77777777" w:rsidR="00871123" w:rsidRDefault="00871123" w:rsidP="00C94A0A">
      <w:pPr>
        <w:spacing w:line="240" w:lineRule="auto"/>
      </w:pPr>
      <w:r>
        <w:separator/>
      </w:r>
    </w:p>
  </w:footnote>
  <w:footnote w:type="continuationSeparator" w:id="0">
    <w:p w14:paraId="2F050846" w14:textId="77777777" w:rsidR="00871123" w:rsidRDefault="00871123" w:rsidP="00C94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0286" w14:textId="77777777" w:rsidR="00CE6710" w:rsidRDefault="00CE6710">
    <w:pPr>
      <w:pStyle w:val="Koptekst"/>
    </w:pPr>
  </w:p>
  <w:p w14:paraId="2F088DEC" w14:textId="77777777" w:rsidR="00CE6710" w:rsidRDefault="00CE67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320C"/>
    <w:multiLevelType w:val="hybridMultilevel"/>
    <w:tmpl w:val="78FCDB9A"/>
    <w:lvl w:ilvl="0" w:tplc="9B688ECE">
      <w:start w:val="3"/>
      <w:numFmt w:val="bullet"/>
      <w:lvlText w:val="-"/>
      <w:lvlJc w:val="left"/>
      <w:pPr>
        <w:ind w:left="720" w:hanging="360"/>
      </w:pPr>
      <w:rPr>
        <w:rFonts w:ascii="Open Sans SemiBold" w:eastAsia="Calibri" w:hAnsi="Open Sans SemiBold" w:cs="Open Sans 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E70E97"/>
    <w:multiLevelType w:val="hybridMultilevel"/>
    <w:tmpl w:val="CB561C88"/>
    <w:lvl w:ilvl="0" w:tplc="9B688ECE">
      <w:start w:val="3"/>
      <w:numFmt w:val="bullet"/>
      <w:lvlText w:val="-"/>
      <w:lvlJc w:val="left"/>
      <w:pPr>
        <w:ind w:left="720" w:hanging="360"/>
      </w:pPr>
      <w:rPr>
        <w:rFonts w:ascii="Open Sans SemiBold" w:eastAsia="Calibri" w:hAnsi="Open Sans SemiBold" w:cs="Open Sans 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9F06B5"/>
    <w:multiLevelType w:val="hybridMultilevel"/>
    <w:tmpl w:val="E1507166"/>
    <w:lvl w:ilvl="0" w:tplc="9B688ECE">
      <w:start w:val="3"/>
      <w:numFmt w:val="bullet"/>
      <w:lvlText w:val="-"/>
      <w:lvlJc w:val="left"/>
      <w:pPr>
        <w:ind w:left="720" w:hanging="360"/>
      </w:pPr>
      <w:rPr>
        <w:rFonts w:ascii="Open Sans SemiBold" w:eastAsia="Calibri" w:hAnsi="Open Sans SemiBold" w:cs="Open Sans 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277B3E"/>
    <w:multiLevelType w:val="hybridMultilevel"/>
    <w:tmpl w:val="8DAA1A68"/>
    <w:lvl w:ilvl="0" w:tplc="9B688ECE">
      <w:start w:val="3"/>
      <w:numFmt w:val="bullet"/>
      <w:lvlText w:val="-"/>
      <w:lvlJc w:val="left"/>
      <w:pPr>
        <w:ind w:left="720" w:hanging="360"/>
      </w:pPr>
      <w:rPr>
        <w:rFonts w:ascii="Open Sans SemiBold" w:eastAsia="Calibri" w:hAnsi="Open Sans SemiBold" w:cs="Open Sans 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5E0134"/>
    <w:multiLevelType w:val="hybridMultilevel"/>
    <w:tmpl w:val="D9AC40FA"/>
    <w:lvl w:ilvl="0" w:tplc="45E02124">
      <w:start w:val="3"/>
      <w:numFmt w:val="bullet"/>
      <w:lvlText w:val="-"/>
      <w:lvlJc w:val="left"/>
      <w:pPr>
        <w:ind w:left="720" w:hanging="360"/>
      </w:pPr>
      <w:rPr>
        <w:rFonts w:ascii="Open Sans SemiBold" w:eastAsia="Calibri" w:hAnsi="Open Sans SemiBold" w:cs="Open Sans 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9F1681"/>
    <w:multiLevelType w:val="hybridMultilevel"/>
    <w:tmpl w:val="3036CC56"/>
    <w:lvl w:ilvl="0" w:tplc="6D5610E6">
      <w:start w:val="2"/>
      <w:numFmt w:val="bullet"/>
      <w:lvlText w:val="-"/>
      <w:lvlJc w:val="left"/>
      <w:pPr>
        <w:ind w:left="720" w:hanging="360"/>
      </w:pPr>
      <w:rPr>
        <w:rFonts w:ascii="Open Sans" w:eastAsia="Calibr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706BAD"/>
    <w:multiLevelType w:val="hybridMultilevel"/>
    <w:tmpl w:val="1CC89E0E"/>
    <w:lvl w:ilvl="0" w:tplc="9B688ECE">
      <w:start w:val="3"/>
      <w:numFmt w:val="bullet"/>
      <w:lvlText w:val="-"/>
      <w:lvlJc w:val="left"/>
      <w:pPr>
        <w:ind w:left="720" w:hanging="360"/>
      </w:pPr>
      <w:rPr>
        <w:rFonts w:ascii="Open Sans SemiBold" w:eastAsia="Calibri" w:hAnsi="Open Sans SemiBold" w:cs="Open Sans 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C32519"/>
    <w:multiLevelType w:val="hybridMultilevel"/>
    <w:tmpl w:val="B35A2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9C6D1E"/>
    <w:multiLevelType w:val="hybridMultilevel"/>
    <w:tmpl w:val="FACAC4C4"/>
    <w:lvl w:ilvl="0" w:tplc="9B688ECE">
      <w:start w:val="3"/>
      <w:numFmt w:val="bullet"/>
      <w:lvlText w:val="-"/>
      <w:lvlJc w:val="left"/>
      <w:pPr>
        <w:ind w:left="720" w:hanging="360"/>
      </w:pPr>
      <w:rPr>
        <w:rFonts w:ascii="Open Sans SemiBold" w:eastAsia="Calibri" w:hAnsi="Open Sans SemiBold" w:cs="Open Sans 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EE4DB1"/>
    <w:multiLevelType w:val="hybridMultilevel"/>
    <w:tmpl w:val="0E0E73BC"/>
    <w:lvl w:ilvl="0" w:tplc="9B688ECE">
      <w:start w:val="3"/>
      <w:numFmt w:val="bullet"/>
      <w:lvlText w:val="-"/>
      <w:lvlJc w:val="left"/>
      <w:pPr>
        <w:ind w:left="720" w:hanging="360"/>
      </w:pPr>
      <w:rPr>
        <w:rFonts w:ascii="Open Sans SemiBold" w:eastAsia="Calibri" w:hAnsi="Open Sans SemiBold" w:cs="Open Sans Semi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7F3572"/>
    <w:multiLevelType w:val="hybridMultilevel"/>
    <w:tmpl w:val="8C54F074"/>
    <w:lvl w:ilvl="0" w:tplc="6D5610E6">
      <w:start w:val="2"/>
      <w:numFmt w:val="bullet"/>
      <w:lvlText w:val="-"/>
      <w:lvlJc w:val="left"/>
      <w:pPr>
        <w:ind w:left="720" w:hanging="360"/>
      </w:pPr>
      <w:rPr>
        <w:rFonts w:ascii="Open Sans" w:eastAsia="Calibr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6197863">
    <w:abstractNumId w:val="10"/>
  </w:num>
  <w:num w:numId="2" w16cid:durableId="49422065">
    <w:abstractNumId w:val="5"/>
  </w:num>
  <w:num w:numId="3" w16cid:durableId="1152452593">
    <w:abstractNumId w:val="4"/>
  </w:num>
  <w:num w:numId="4" w16cid:durableId="417143957">
    <w:abstractNumId w:val="9"/>
  </w:num>
  <w:num w:numId="5" w16cid:durableId="752582221">
    <w:abstractNumId w:val="1"/>
  </w:num>
  <w:num w:numId="6" w16cid:durableId="2006977027">
    <w:abstractNumId w:val="6"/>
  </w:num>
  <w:num w:numId="7" w16cid:durableId="1379086984">
    <w:abstractNumId w:val="2"/>
  </w:num>
  <w:num w:numId="8" w16cid:durableId="388917670">
    <w:abstractNumId w:val="0"/>
  </w:num>
  <w:num w:numId="9" w16cid:durableId="563566576">
    <w:abstractNumId w:val="3"/>
  </w:num>
  <w:num w:numId="10" w16cid:durableId="1523201979">
    <w:abstractNumId w:val="8"/>
  </w:num>
  <w:num w:numId="11" w16cid:durableId="934442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nl-NL" w:vendorID="1" w:dllVersion="512" w:checkStyle="1"/>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ED"/>
    <w:rsid w:val="0000033F"/>
    <w:rsid w:val="00000E17"/>
    <w:rsid w:val="0000479D"/>
    <w:rsid w:val="0007438A"/>
    <w:rsid w:val="0009308D"/>
    <w:rsid w:val="000B1E63"/>
    <w:rsid w:val="000D5E96"/>
    <w:rsid w:val="00130E5F"/>
    <w:rsid w:val="00134339"/>
    <w:rsid w:val="00153B06"/>
    <w:rsid w:val="00156B5F"/>
    <w:rsid w:val="00163C18"/>
    <w:rsid w:val="00166806"/>
    <w:rsid w:val="001711BA"/>
    <w:rsid w:val="001E68AF"/>
    <w:rsid w:val="001F2C17"/>
    <w:rsid w:val="0021173C"/>
    <w:rsid w:val="00236800"/>
    <w:rsid w:val="0023757D"/>
    <w:rsid w:val="00243085"/>
    <w:rsid w:val="00253692"/>
    <w:rsid w:val="002879D0"/>
    <w:rsid w:val="002B1F0A"/>
    <w:rsid w:val="002F3EDE"/>
    <w:rsid w:val="00316493"/>
    <w:rsid w:val="00323341"/>
    <w:rsid w:val="0033205F"/>
    <w:rsid w:val="00347FCF"/>
    <w:rsid w:val="0035298F"/>
    <w:rsid w:val="00363D0D"/>
    <w:rsid w:val="00370DC4"/>
    <w:rsid w:val="0038090A"/>
    <w:rsid w:val="00384FA6"/>
    <w:rsid w:val="003C0E48"/>
    <w:rsid w:val="003D3A70"/>
    <w:rsid w:val="003F5FE5"/>
    <w:rsid w:val="004178C4"/>
    <w:rsid w:val="00456848"/>
    <w:rsid w:val="004569C9"/>
    <w:rsid w:val="00486610"/>
    <w:rsid w:val="004A573C"/>
    <w:rsid w:val="004D5500"/>
    <w:rsid w:val="005170E5"/>
    <w:rsid w:val="00523C81"/>
    <w:rsid w:val="00526A4A"/>
    <w:rsid w:val="005615CB"/>
    <w:rsid w:val="005617B9"/>
    <w:rsid w:val="0058086E"/>
    <w:rsid w:val="005C6761"/>
    <w:rsid w:val="005E1A08"/>
    <w:rsid w:val="005F057D"/>
    <w:rsid w:val="0060196C"/>
    <w:rsid w:val="00604A5F"/>
    <w:rsid w:val="0065343E"/>
    <w:rsid w:val="006636DD"/>
    <w:rsid w:val="00670934"/>
    <w:rsid w:val="006830E1"/>
    <w:rsid w:val="006B3CB8"/>
    <w:rsid w:val="00723698"/>
    <w:rsid w:val="0076705E"/>
    <w:rsid w:val="007B5548"/>
    <w:rsid w:val="007E59B9"/>
    <w:rsid w:val="00802CEA"/>
    <w:rsid w:val="0086276D"/>
    <w:rsid w:val="008649D8"/>
    <w:rsid w:val="00871123"/>
    <w:rsid w:val="008819D0"/>
    <w:rsid w:val="00887BE4"/>
    <w:rsid w:val="008E5FEC"/>
    <w:rsid w:val="008F1706"/>
    <w:rsid w:val="009063BA"/>
    <w:rsid w:val="0096272B"/>
    <w:rsid w:val="00967458"/>
    <w:rsid w:val="009722B3"/>
    <w:rsid w:val="00976677"/>
    <w:rsid w:val="00981C3A"/>
    <w:rsid w:val="00994C01"/>
    <w:rsid w:val="009A4D0A"/>
    <w:rsid w:val="009B7529"/>
    <w:rsid w:val="00A13798"/>
    <w:rsid w:val="00AC17E5"/>
    <w:rsid w:val="00AC43AE"/>
    <w:rsid w:val="00B05EDF"/>
    <w:rsid w:val="00B2585B"/>
    <w:rsid w:val="00B843C8"/>
    <w:rsid w:val="00BC2106"/>
    <w:rsid w:val="00BC30AB"/>
    <w:rsid w:val="00BF1B8D"/>
    <w:rsid w:val="00C133DA"/>
    <w:rsid w:val="00C54CB1"/>
    <w:rsid w:val="00C93729"/>
    <w:rsid w:val="00C94A0A"/>
    <w:rsid w:val="00CB44E9"/>
    <w:rsid w:val="00CE4B9E"/>
    <w:rsid w:val="00CE6710"/>
    <w:rsid w:val="00D0674A"/>
    <w:rsid w:val="00D0712E"/>
    <w:rsid w:val="00D44B02"/>
    <w:rsid w:val="00D517D0"/>
    <w:rsid w:val="00D67539"/>
    <w:rsid w:val="00D962A3"/>
    <w:rsid w:val="00DA4EE0"/>
    <w:rsid w:val="00DD7F03"/>
    <w:rsid w:val="00DF26F0"/>
    <w:rsid w:val="00E004CC"/>
    <w:rsid w:val="00E554ED"/>
    <w:rsid w:val="00E75FEB"/>
    <w:rsid w:val="00EA73B6"/>
    <w:rsid w:val="00EC2140"/>
    <w:rsid w:val="00F2314C"/>
    <w:rsid w:val="00F526FB"/>
    <w:rsid w:val="00F779CD"/>
    <w:rsid w:val="00FB4535"/>
    <w:rsid w:val="00FE2C61"/>
    <w:rsid w:val="00FE5AA0"/>
    <w:rsid w:val="00FF6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E7E08"/>
  <w15:docId w15:val="{7CB860F9-194A-4BB3-A8E2-5B9C4843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49D8"/>
  </w:style>
  <w:style w:type="paragraph" w:styleId="Kop1">
    <w:name w:val="heading 1"/>
    <w:basedOn w:val="Standaard"/>
    <w:next w:val="Standaard"/>
    <w:link w:val="Kop1Char"/>
    <w:uiPriority w:val="9"/>
    <w:qFormat/>
    <w:rsid w:val="008649D8"/>
    <w:pPr>
      <w:keepNext/>
      <w:keepLines/>
      <w:outlineLvl w:val="0"/>
    </w:pPr>
    <w:rPr>
      <w:rFonts w:eastAsiaTheme="majorEastAsia" w:cstheme="majorBidi"/>
      <w:b/>
      <w:bCs/>
      <w:color w:val="0066A1"/>
      <w:sz w:val="30"/>
      <w:szCs w:val="28"/>
    </w:rPr>
  </w:style>
  <w:style w:type="paragraph" w:styleId="Kop2">
    <w:name w:val="heading 2"/>
    <w:basedOn w:val="Standaard"/>
    <w:next w:val="Standaard"/>
    <w:link w:val="Kop2Char"/>
    <w:uiPriority w:val="9"/>
    <w:unhideWhenUsed/>
    <w:qFormat/>
    <w:rsid w:val="008649D8"/>
    <w:pPr>
      <w:keepNext/>
      <w:keepLines/>
      <w:outlineLvl w:val="1"/>
    </w:pPr>
    <w:rPr>
      <w:rFonts w:eastAsiaTheme="majorEastAsia" w:cstheme="majorBidi"/>
      <w:b/>
      <w:bCs/>
      <w:color w:val="0066A1"/>
      <w:sz w:val="26"/>
      <w:szCs w:val="26"/>
    </w:rPr>
  </w:style>
  <w:style w:type="paragraph" w:styleId="Kop3">
    <w:name w:val="heading 3"/>
    <w:basedOn w:val="Standaard"/>
    <w:next w:val="Standaard"/>
    <w:link w:val="Kop3Char"/>
    <w:uiPriority w:val="9"/>
    <w:unhideWhenUsed/>
    <w:qFormat/>
    <w:rsid w:val="008649D8"/>
    <w:pPr>
      <w:keepNext/>
      <w:keepLines/>
      <w:outlineLvl w:val="2"/>
    </w:pPr>
    <w:rPr>
      <w:rFonts w:eastAsiaTheme="majorEastAsia" w:cstheme="majorBidi"/>
      <w:b/>
      <w:bCs/>
      <w:color w:val="0066A1"/>
    </w:rPr>
  </w:style>
  <w:style w:type="paragraph" w:styleId="Kop4">
    <w:name w:val="heading 4"/>
    <w:basedOn w:val="Standaard"/>
    <w:next w:val="Standaard"/>
    <w:link w:val="Kop4Char"/>
    <w:uiPriority w:val="9"/>
    <w:unhideWhenUsed/>
    <w:qFormat/>
    <w:rsid w:val="008649D8"/>
    <w:pPr>
      <w:keepNext/>
      <w:keepLines/>
      <w:outlineLvl w:val="3"/>
    </w:pPr>
    <w:rPr>
      <w:rFonts w:eastAsiaTheme="majorEastAsia" w:cstheme="majorBidi"/>
      <w:b/>
      <w:bCs/>
      <w:i/>
      <w:iCs/>
      <w:color w:val="0066A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49D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649D8"/>
  </w:style>
  <w:style w:type="paragraph" w:styleId="Voettekst">
    <w:name w:val="footer"/>
    <w:basedOn w:val="Standaard"/>
    <w:link w:val="VoettekstChar"/>
    <w:uiPriority w:val="99"/>
    <w:unhideWhenUsed/>
    <w:rsid w:val="008649D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649D8"/>
  </w:style>
  <w:style w:type="paragraph" w:styleId="Ballontekst">
    <w:name w:val="Balloon Text"/>
    <w:basedOn w:val="Standaard"/>
    <w:link w:val="BallontekstChar"/>
    <w:uiPriority w:val="99"/>
    <w:semiHidden/>
    <w:unhideWhenUsed/>
    <w:rsid w:val="008649D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9D8"/>
    <w:rPr>
      <w:rFonts w:ascii="Tahoma" w:hAnsi="Tahoma" w:cs="Tahoma"/>
      <w:sz w:val="16"/>
      <w:szCs w:val="16"/>
    </w:rPr>
  </w:style>
  <w:style w:type="character" w:customStyle="1" w:styleId="Kop1Char">
    <w:name w:val="Kop 1 Char"/>
    <w:basedOn w:val="Standaardalinea-lettertype"/>
    <w:link w:val="Kop1"/>
    <w:uiPriority w:val="9"/>
    <w:rsid w:val="008649D8"/>
    <w:rPr>
      <w:rFonts w:eastAsiaTheme="majorEastAsia" w:cstheme="majorBidi"/>
      <w:b/>
      <w:bCs/>
      <w:color w:val="0066A1"/>
      <w:sz w:val="30"/>
      <w:szCs w:val="28"/>
    </w:rPr>
  </w:style>
  <w:style w:type="character" w:customStyle="1" w:styleId="Kop2Char">
    <w:name w:val="Kop 2 Char"/>
    <w:basedOn w:val="Standaardalinea-lettertype"/>
    <w:link w:val="Kop2"/>
    <w:uiPriority w:val="9"/>
    <w:rsid w:val="008649D8"/>
    <w:rPr>
      <w:rFonts w:eastAsiaTheme="majorEastAsia" w:cstheme="majorBidi"/>
      <w:b/>
      <w:bCs/>
      <w:color w:val="0066A1"/>
      <w:sz w:val="26"/>
      <w:szCs w:val="26"/>
    </w:rPr>
  </w:style>
  <w:style w:type="character" w:customStyle="1" w:styleId="Kop3Char">
    <w:name w:val="Kop 3 Char"/>
    <w:basedOn w:val="Standaardalinea-lettertype"/>
    <w:link w:val="Kop3"/>
    <w:uiPriority w:val="9"/>
    <w:rsid w:val="008649D8"/>
    <w:rPr>
      <w:rFonts w:eastAsiaTheme="majorEastAsia" w:cstheme="majorBidi"/>
      <w:b/>
      <w:bCs/>
      <w:color w:val="0066A1"/>
    </w:rPr>
  </w:style>
  <w:style w:type="character" w:customStyle="1" w:styleId="Kop4Char">
    <w:name w:val="Kop 4 Char"/>
    <w:basedOn w:val="Standaardalinea-lettertype"/>
    <w:link w:val="Kop4"/>
    <w:uiPriority w:val="9"/>
    <w:rsid w:val="008649D8"/>
    <w:rPr>
      <w:rFonts w:eastAsiaTheme="majorEastAsia" w:cstheme="majorBidi"/>
      <w:b/>
      <w:bCs/>
      <w:i/>
      <w:iCs/>
      <w:color w:val="0066A1"/>
    </w:rPr>
  </w:style>
  <w:style w:type="paragraph" w:styleId="Lijstalinea">
    <w:name w:val="List Paragraph"/>
    <w:basedOn w:val="Standaard"/>
    <w:uiPriority w:val="34"/>
    <w:qFormat/>
    <w:rsid w:val="00C133DA"/>
    <w:pPr>
      <w:ind w:left="720"/>
      <w:contextualSpacing/>
    </w:pPr>
  </w:style>
  <w:style w:type="paragraph" w:styleId="Revisie">
    <w:name w:val="Revision"/>
    <w:hidden/>
    <w:uiPriority w:val="99"/>
    <w:semiHidden/>
    <w:rsid w:val="00FE5AA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endam.nl/Inwo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50AF-F9F4-4AA0-BD67-027DA935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1713</Words>
  <Characters>9425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OGD</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rst</dc:creator>
  <cp:lastModifiedBy>Rob Oost</cp:lastModifiedBy>
  <cp:revision>2</cp:revision>
  <cp:lastPrinted>2024-01-15T12:49:00Z</cp:lastPrinted>
  <dcterms:created xsi:type="dcterms:W3CDTF">2024-10-22T13:47:00Z</dcterms:created>
  <dcterms:modified xsi:type="dcterms:W3CDTF">2024-10-22T13:47:00Z</dcterms:modified>
</cp:coreProperties>
</file>